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39149" w14:textId="24197F3C" w:rsidR="00A95652" w:rsidRPr="009404A7" w:rsidRDefault="00B9160A" w:rsidP="00B23A9E">
      <w:pPr>
        <w:pStyle w:val="Heading1"/>
      </w:pPr>
      <w:r w:rsidRPr="009404A7">
        <w:t>Arctic Ice</w:t>
      </w:r>
      <w:r w:rsidR="00B23A9E" w:rsidRPr="009404A7">
        <w:t xml:space="preserve"> DA</w:t>
      </w:r>
    </w:p>
    <w:p w14:paraId="24306A41" w14:textId="622D6A35" w:rsidR="00D06353" w:rsidRPr="009404A7" w:rsidRDefault="00D06353" w:rsidP="00D06353">
      <w:pPr>
        <w:pStyle w:val="Heading2"/>
      </w:pPr>
      <w:r w:rsidRPr="009404A7">
        <w:lastRenderedPageBreak/>
        <w:t>1NC Shell</w:t>
      </w:r>
    </w:p>
    <w:p w14:paraId="6DE44816" w14:textId="6C6081AF" w:rsidR="00D06353" w:rsidRDefault="00D06353" w:rsidP="00D06353">
      <w:pPr>
        <w:pStyle w:val="Heading4"/>
      </w:pPr>
      <w:r>
        <w:t>Arctic sea-ice loss is approaching a tipping point, preventing loss is required now</w:t>
      </w:r>
    </w:p>
    <w:p w14:paraId="69AE75EA" w14:textId="77777777" w:rsidR="00D06353" w:rsidRPr="00F459F5" w:rsidRDefault="00D06353" w:rsidP="00D06353">
      <w:pPr>
        <w:rPr>
          <w:rStyle w:val="Style13ptBold"/>
        </w:rPr>
      </w:pPr>
      <w:r w:rsidRPr="00F459F5">
        <w:rPr>
          <w:rStyle w:val="Style13ptBold"/>
        </w:rPr>
        <w:t xml:space="preserve">We Are Water Foundation 02/02/25 </w:t>
      </w:r>
    </w:p>
    <w:p w14:paraId="64EE9102" w14:textId="77777777" w:rsidR="00D06353" w:rsidRPr="00F459F5" w:rsidRDefault="00D06353" w:rsidP="00D06353">
      <w:r w:rsidRPr="00F459F5">
        <w:t>The We Are Water Foundation is a non-profit organization to address global water and sanitation challenges. "Maximum alert in the Arctic: we must save the ice." Published January 2, 2025. Available here: (https://www.wearewater.org/en/insights/maximum-alert-in-the-arctic-we-must-save-the-ice/) - AP</w:t>
      </w:r>
    </w:p>
    <w:p w14:paraId="2F3DF55C" w14:textId="77777777" w:rsidR="00D06353" w:rsidRPr="00E62673" w:rsidRDefault="00D06353" w:rsidP="00D06353">
      <w:pPr>
        <w:rPr>
          <w:sz w:val="14"/>
        </w:rPr>
      </w:pPr>
      <w:r w:rsidRPr="00E62673">
        <w:rPr>
          <w:rStyle w:val="StyleUnderline"/>
        </w:rPr>
        <w:t>The Arctic is undergoing an accelerated melting cycle due to global warming. Scientists warn that we are nearing the point of no return</w:t>
      </w:r>
      <w:r w:rsidRPr="00E62673">
        <w:rPr>
          <w:sz w:val="14"/>
        </w:rPr>
        <w:t xml:space="preserve">, which would lead to irreversible and unpredictable changes in the global climate. </w:t>
      </w:r>
      <w:r w:rsidRPr="00E62673">
        <w:rPr>
          <w:rStyle w:val="Emphasis"/>
        </w:rPr>
        <w:t>However, we can still prevent this.</w:t>
      </w:r>
      <w:r>
        <w:rPr>
          <w:rStyle w:val="Emphasis"/>
        </w:rPr>
        <w:t xml:space="preserve"> </w:t>
      </w:r>
      <w:r w:rsidRPr="00E62673">
        <w:rPr>
          <w:sz w:val="14"/>
        </w:rPr>
        <w:t xml:space="preserve">The scientific community is sounding alarms about the health of the Arctic Ocean. </w:t>
      </w:r>
      <w:r w:rsidRPr="00E62673">
        <w:rPr>
          <w:rStyle w:val="StyleUnderline"/>
        </w:rPr>
        <w:t>In 2023, its sea ice levels dropped to the second-lowest level on record</w:t>
      </w:r>
      <w:r w:rsidRPr="00E62673">
        <w:rPr>
          <w:sz w:val="14"/>
        </w:rPr>
        <w:t xml:space="preserve">. Over 30 years, the Earth’s northernmost ocean has lost 75% of its ice cover. Recent reports confirm this trend, such as NOAA’s Arctic Report Card and the National Snow and Ice Data </w:t>
      </w:r>
      <w:proofErr w:type="gramStart"/>
      <w:r w:rsidRPr="00E62673">
        <w:rPr>
          <w:sz w:val="14"/>
        </w:rPr>
        <w:t>Center‘</w:t>
      </w:r>
      <w:proofErr w:type="gramEnd"/>
      <w:r w:rsidRPr="00E62673">
        <w:rPr>
          <w:sz w:val="14"/>
        </w:rPr>
        <w:t xml:space="preserve">s (NSIDC) 2023 publication. We Are Water </w:t>
      </w:r>
      <w:proofErr w:type="gramStart"/>
      <w:r w:rsidRPr="00E62673">
        <w:rPr>
          <w:sz w:val="14"/>
        </w:rPr>
        <w:t>image</w:t>
      </w:r>
      <w:proofErr w:type="gramEnd"/>
      <w:r w:rsidRPr="00E62673">
        <w:rPr>
          <w:sz w:val="14"/>
        </w:rPr>
        <w:t xml:space="preserve"> The Arctic is undergoing an accelerated melting cycle due to global warming. ©</w:t>
      </w:r>
      <w:proofErr w:type="spellStart"/>
      <w:r w:rsidRPr="00E62673">
        <w:rPr>
          <w:sz w:val="14"/>
        </w:rPr>
        <w:t>Freepick</w:t>
      </w:r>
      <w:proofErr w:type="spellEnd"/>
      <w:r w:rsidRPr="00E62673">
        <w:rPr>
          <w:sz w:val="14"/>
        </w:rPr>
        <w:t xml:space="preserve"> When Will the FIASY Happen? </w:t>
      </w:r>
      <w:r w:rsidRPr="00E62673">
        <w:rPr>
          <w:rStyle w:val="StyleUnderline"/>
        </w:rPr>
        <w:t xml:space="preserve">Scientists from NOAA and U.S. universities predicted </w:t>
      </w:r>
      <w:r w:rsidRPr="00E62673">
        <w:rPr>
          <w:sz w:val="14"/>
        </w:rPr>
        <w:t>in 2020 t</w:t>
      </w:r>
      <w:r w:rsidRPr="00E62673">
        <w:rPr>
          <w:rStyle w:val="StyleUnderline"/>
        </w:rPr>
        <w:t>hat by 2035, we could witness an</w:t>
      </w:r>
      <w:r w:rsidRPr="00E62673">
        <w:rPr>
          <w:sz w:val="14"/>
        </w:rPr>
        <w:t xml:space="preserve"> unprecedented event: the </w:t>
      </w:r>
      <w:r w:rsidRPr="00E62673">
        <w:rPr>
          <w:rStyle w:val="StyleUnderline"/>
        </w:rPr>
        <w:t>first ice-free Arctic summer</w:t>
      </w:r>
      <w:r w:rsidRPr="00E62673">
        <w:rPr>
          <w:sz w:val="14"/>
        </w:rPr>
        <w:t xml:space="preserve">, popularly referred to by scientists as FIASY (First Ice-Free Arctic Summer Year). The most pessimistic ask how much longer the Arctic will exist as we know it. A widely shared graph, known as the “Arctic Death Spiral,” illustrates the monthly evolution of ice volume (in thousands of km³) from 1979 to 2024. We Are Water </w:t>
      </w:r>
      <w:proofErr w:type="gramStart"/>
      <w:r w:rsidRPr="00E62673">
        <w:rPr>
          <w:sz w:val="14"/>
        </w:rPr>
        <w:t>image</w:t>
      </w:r>
      <w:proofErr w:type="gramEnd"/>
      <w:r w:rsidRPr="00E62673">
        <w:rPr>
          <w:sz w:val="14"/>
        </w:rPr>
        <w:t xml:space="preserve"> The “Arctic Death Spiral,” from January 1979 to November 2024, is based on data from PIOMAS (Pan-Arctic Ice Ocean Modeling and Assimilation System), a simulation model designed to estimate sea ice mass in the Arctic. It uses satellite observations and weather data to project the extent and thickness of ice over time. The black spiral approached “zero” this past September, marking the lowest recorded ice volume. © 2024 Andy Lee Robinson @ahaveland © 2024 Ben Horton www.arcticdeathspiral.org According to polar researchers, an ice-free Arctic would initially occur in summer, with the ice potentially returning in winter. This seasonal melting marks a transition toward deeper climate change. The worst-case scenario is that the sea remains liquid even in winter. While projections a decade ago placed this scenario around 2100, most recent studies now anticipate it mid-century. Are We Nearing the Tipping Point? </w:t>
      </w:r>
      <w:r w:rsidRPr="00E62673">
        <w:rPr>
          <w:rStyle w:val="StyleUnderline"/>
        </w:rPr>
        <w:t>The Arctic is warming at some of the fastest rates on Earth. Scientists’ most pressing question is how close we are to the tipping point of ice loss—the moment when the situation becomes irreversible.</w:t>
      </w:r>
      <w:r>
        <w:rPr>
          <w:rStyle w:val="StyleUnderline"/>
        </w:rPr>
        <w:t xml:space="preserve"> </w:t>
      </w:r>
      <w:r w:rsidRPr="00E62673">
        <w:rPr>
          <w:sz w:val="14"/>
        </w:rPr>
        <w:t>There is an intense scientific debate on this critical topic, which is fundamental for any adaptation strategy. The irreversible ice loss would lead to unpredictable and likely devastating climate impacts worldwide. The Poles Are Warming Faster Global warming impacts the poles more intensely than other regions. Since 2022, the phenomenon of polar amplification has been confirmed. This refers to changes in net radiation balance, resulting in more pronounced temperature variations in polar regions than the global average. The Arctic</w:t>
      </w:r>
      <w:proofErr w:type="gramStart"/>
      <w:r w:rsidRPr="00E62673">
        <w:rPr>
          <w:sz w:val="14"/>
        </w:rPr>
        <w:t>, in particular, has</w:t>
      </w:r>
      <w:proofErr w:type="gramEnd"/>
      <w:r w:rsidRPr="00E62673">
        <w:rPr>
          <w:sz w:val="14"/>
        </w:rPr>
        <w:t xml:space="preserve"> warmed at twice the rate of the tropics since the mid-20th century. Accelerated melting in Antarctica further corroborates this phenomenon. A Worrying Chain of Effects </w:t>
      </w:r>
      <w:r w:rsidRPr="00E62673">
        <w:rPr>
          <w:rStyle w:val="StyleUnderline"/>
        </w:rPr>
        <w:t xml:space="preserve">The loss of Arctic ice has numerous negative </w:t>
      </w:r>
      <w:proofErr w:type="gramStart"/>
      <w:r w:rsidRPr="00E62673">
        <w:rPr>
          <w:rStyle w:val="StyleUnderline"/>
        </w:rPr>
        <w:t>consequences,</w:t>
      </w:r>
      <w:proofErr w:type="gramEnd"/>
      <w:r w:rsidRPr="00E62673">
        <w:rPr>
          <w:rStyle w:val="StyleUnderline"/>
        </w:rPr>
        <w:t xml:space="preserve"> many already being felt. These can be grouped into five main categories</w:t>
      </w:r>
      <w:r w:rsidRPr="00E62673">
        <w:rPr>
          <w:sz w:val="14"/>
        </w:rPr>
        <w:t xml:space="preserve">: 1- </w:t>
      </w:r>
      <w:r w:rsidRPr="00E62673">
        <w:rPr>
          <w:rStyle w:val="StyleUnderline"/>
        </w:rPr>
        <w:t>Reduced Albedo and Positive Feedback of Warming</w:t>
      </w:r>
      <w:r w:rsidRPr="00E62673">
        <w:rPr>
          <w:sz w:val="14"/>
        </w:rPr>
        <w:t xml:space="preserve"> We have already explained in more detail what albedo is and its importance in climate science: it is a coefficient that indicates the percentage of solar radiation a surface reflects compared to the amount it receives. Ice and snow have the highest albedo in nature (0.70–0.90), reflecting most solar radiation. In contrast, water has a lower albedo (0.03–0.10), absorbing more heat. More water and less ice mean greater heat absorption, amplifying the warming cycle. 2- Disruption of Ocean Currents Most scientists have warned for years that melting polar regions, particularly Greenland, has significant consequences for ocean dynamics. In the North Atlantic, </w:t>
      </w:r>
      <w:proofErr w:type="gramStart"/>
      <w:r w:rsidRPr="00E62673">
        <w:rPr>
          <w:sz w:val="14"/>
        </w:rPr>
        <w:t>colder</w:t>
      </w:r>
      <w:proofErr w:type="gramEnd"/>
      <w:r w:rsidRPr="00E62673">
        <w:rPr>
          <w:sz w:val="14"/>
        </w:rPr>
        <w:t xml:space="preserve"> and denser water sinks and flows southward through the ocean’s deepest layers, creating the so-called Atlantic Meridional Overturning Circulation (AMOC). This is a circulation of water masses driven by differences in their density. However, the freshwater from the melting ice is lighter than salty water, so </w:t>
      </w:r>
      <w:proofErr w:type="gramStart"/>
      <w:r w:rsidRPr="00E62673">
        <w:rPr>
          <w:sz w:val="14"/>
        </w:rPr>
        <w:t>it</w:t>
      </w:r>
      <w:proofErr w:type="gramEnd"/>
      <w:r w:rsidRPr="00E62673">
        <w:rPr>
          <w:sz w:val="14"/>
        </w:rPr>
        <w:t xml:space="preserve"> “floats” on the surface, disrupting the usual functioning of the AMOC engine, especially the Gulf Stream, the massive oceanic “river” that originates in the Gulf of Mexico and reaches northern Europe, directly influencing Europe’s climate. The weakening of the AMOC could reach a tipping point that triggers a “domino effect” on the dynamics of all the world’s oceans, altering climate balance and marine ecosystems. 3- Changes in General Atmospheric Circulation The melting of Arctic ice also affects global climate patterns by reducing the temperature gradient between the Arctic and lower latitudes. This could influence the path of the polar jet stream, the high-altitude air current that circulates around 60° latitude in both hemispheres, at the boundary between the troposphere and the stratosphere, 9–12 </w:t>
      </w:r>
      <w:proofErr w:type="spellStart"/>
      <w:r w:rsidRPr="00E62673">
        <w:rPr>
          <w:sz w:val="14"/>
        </w:rPr>
        <w:t>kilometres</w:t>
      </w:r>
      <w:proofErr w:type="spellEnd"/>
      <w:r w:rsidRPr="00E62673">
        <w:rPr>
          <w:sz w:val="14"/>
        </w:rPr>
        <w:t xml:space="preserve"> above the ground. The jet stream is a “highway” that determines rainfall and storm systems. Its disruption would lead to significant changes in these systems and an increase in the frequency of extreme weather events in regions such as Europe and North America. 4- Attention to Permafrost Methane Global warming is accelerating the thawing of permafrost, the permanently frozen subsoil in Arctic regions (you can find more details here). This phenomenon releases large quantities of methane (CH₄) and carbon dioxide (CO₂), the most well-known greenhouse gases, trapped in organic matter accumulated over millennia and preserved by the cold. Methane</w:t>
      </w:r>
      <w:proofErr w:type="gramStart"/>
      <w:r w:rsidRPr="00E62673">
        <w:rPr>
          <w:sz w:val="14"/>
        </w:rPr>
        <w:t>, in particular, is</w:t>
      </w:r>
      <w:proofErr w:type="gramEnd"/>
      <w:r w:rsidRPr="00E62673">
        <w:rPr>
          <w:sz w:val="14"/>
        </w:rPr>
        <w:t xml:space="preserve"> an extremely potent gas: it is estimated to have 33 times the warming effect of CO₂. Its massive release into the atmosphere would trigger a catastrophic “climate bomb.” 5- Rising Sea Levels Polar melting—including that of Greenland, the Arctic Ocean, and Antarctica—adds to the total volume of water and raises sea levels. This phenomenon, combined with the thermal expansion of seawater caused by rising temperatures, is already causing coastal flooding and the salinization of aquifers critical for agriculture and drinking water supplies. The loss of glacier and polar ice sheet mass is estimated to contribute about 670 gigatons of water to the oceans annually, the equivalent of 268 million Olympic swimming pools. We Are Water </w:t>
      </w:r>
      <w:proofErr w:type="gramStart"/>
      <w:r w:rsidRPr="00E62673">
        <w:rPr>
          <w:sz w:val="14"/>
        </w:rPr>
        <w:t>image</w:t>
      </w:r>
      <w:proofErr w:type="gramEnd"/>
      <w:r w:rsidRPr="00E62673">
        <w:rPr>
          <w:sz w:val="14"/>
        </w:rPr>
        <w:t xml:space="preserve"> Global warming is accelerating the thawing of permafrost, the permanently frozen subsoil in Arctic regions. © Tomas Malik/ </w:t>
      </w:r>
      <w:proofErr w:type="spellStart"/>
      <w:r w:rsidRPr="00E62673">
        <w:rPr>
          <w:sz w:val="14"/>
        </w:rPr>
        <w:t>Pexels</w:t>
      </w:r>
      <w:proofErr w:type="spellEnd"/>
      <w:r w:rsidRPr="00E62673">
        <w:rPr>
          <w:sz w:val="14"/>
        </w:rPr>
        <w:t xml:space="preserve"> Climate Action Now </w:t>
      </w:r>
      <w:r w:rsidRPr="00E62673">
        <w:rPr>
          <w:rStyle w:val="Emphasis"/>
        </w:rPr>
        <w:t>The good news from scientific reports is that ice loss is not irreversible; recovery is possible if Arctic temperatures decrease</w:t>
      </w:r>
      <w:r w:rsidRPr="00E62673">
        <w:rPr>
          <w:rStyle w:val="StyleUnderline"/>
        </w:rPr>
        <w:t>. This requires a massive reduction in fossil fuel emissions</w:t>
      </w:r>
      <w:r w:rsidRPr="00E62673">
        <w:rPr>
          <w:sz w:val="14"/>
        </w:rPr>
        <w:t xml:space="preserve">. However, successive COP meetings have achieved limited progress despite the urgency. The scientific community emphasizes communicating science effectively to raise public awareness. History shows that when citizens apply pressure, governments and companies act, and international cooperation becomes possible. We are responsible for </w:t>
      </w:r>
      <w:proofErr w:type="spellStart"/>
      <w:r w:rsidRPr="00E62673">
        <w:rPr>
          <w:sz w:val="14"/>
        </w:rPr>
        <w:t>mobilising</w:t>
      </w:r>
      <w:proofErr w:type="spellEnd"/>
      <w:r w:rsidRPr="00E62673">
        <w:rPr>
          <w:sz w:val="14"/>
        </w:rPr>
        <w:t xml:space="preserve"> and pushing political and institutional powers to act.</w:t>
      </w:r>
    </w:p>
    <w:p w14:paraId="76FA9905" w14:textId="77777777" w:rsidR="00D06353" w:rsidRDefault="00D06353" w:rsidP="00D06353"/>
    <w:p w14:paraId="406DF6B0" w14:textId="77777777" w:rsidR="005E6890" w:rsidRPr="00E67030" w:rsidRDefault="005E6890" w:rsidP="005E6890">
      <w:pPr>
        <w:pStyle w:val="Heading4"/>
      </w:pPr>
      <w:r>
        <w:t xml:space="preserve">Arctic shipping creates cascading environmental hazards, the Arctic is </w:t>
      </w:r>
      <w:r>
        <w:rPr>
          <w:u w:val="single"/>
        </w:rPr>
        <w:t>particularly vulnerable</w:t>
      </w:r>
      <w:r>
        <w:t xml:space="preserve"> to pollutants, a quarter of vessels carry hazardous Cargo in the Arctic already. And no solvency to shipping: nearly half of global shipping refuses to go to the Arctic.</w:t>
      </w:r>
    </w:p>
    <w:p w14:paraId="559DA0B1" w14:textId="77777777" w:rsidR="005E6890" w:rsidRPr="00CD3D99" w:rsidRDefault="005E6890" w:rsidP="005E6890">
      <w:pPr>
        <w:rPr>
          <w:rStyle w:val="Style13ptBold"/>
        </w:rPr>
      </w:pPr>
      <w:r w:rsidRPr="00CD3D99">
        <w:rPr>
          <w:rStyle w:val="Style13ptBold"/>
        </w:rPr>
        <w:t xml:space="preserve">Cavicchi 24 </w:t>
      </w:r>
    </w:p>
    <w:p w14:paraId="1B2A8F94" w14:textId="77777777" w:rsidR="005E6890" w:rsidRPr="00CD3D99" w:rsidRDefault="005E6890" w:rsidP="005E6890">
      <w:r w:rsidRPr="00CD3D99">
        <w:t xml:space="preserve">Stella Bartolini Cavicchi is marine policy advisor for </w:t>
      </w:r>
      <w:proofErr w:type="spellStart"/>
      <w:r w:rsidRPr="00CD3D99">
        <w:t>OceanMind</w:t>
      </w:r>
      <w:proofErr w:type="spellEnd"/>
      <w:r w:rsidRPr="00CD3D99">
        <w:t>. "As Arctic ice thaws, questions around Arctic shipping heat up." Published by Climate Trace on February 26, 2024. Available here: (https://climatetrace.org/news/as-arctic-ice-thaws-questions-around-arctic-shipping-heat-up) - AP</w:t>
      </w:r>
    </w:p>
    <w:p w14:paraId="4AD2DC1C" w14:textId="77777777" w:rsidR="005E6890" w:rsidRPr="00E67030" w:rsidRDefault="005E6890" w:rsidP="005E6890">
      <w:pPr>
        <w:rPr>
          <w:sz w:val="14"/>
        </w:rPr>
      </w:pPr>
      <w:r w:rsidRPr="00A16EB0">
        <w:rPr>
          <w:rStyle w:val="StyleUnderline"/>
        </w:rPr>
        <w:t>Ocean shipping quite literally floats the global economy, with an estimated 90% of traded goods</w:t>
      </w:r>
      <w:r w:rsidRPr="00E67030">
        <w:rPr>
          <w:sz w:val="14"/>
        </w:rPr>
        <w:t xml:space="preserve"> carried over the waves, per the OECD. </w:t>
      </w:r>
      <w:proofErr w:type="gramStart"/>
      <w:r w:rsidRPr="00A16EB0">
        <w:rPr>
          <w:rStyle w:val="StyleUnderline"/>
        </w:rPr>
        <w:t>It’s</w:t>
      </w:r>
      <w:proofErr w:type="gramEnd"/>
      <w:r w:rsidRPr="00A16EB0">
        <w:rPr>
          <w:rStyle w:val="StyleUnderline"/>
        </w:rPr>
        <w:t xml:space="preserve"> one of the most emissions-efficient methods of goods transport, but in aggregate still totals some 2% to 3% of GHG emissions worldwide.</w:t>
      </w:r>
      <w:r w:rsidRPr="00E67030">
        <w:rPr>
          <w:sz w:val="14"/>
        </w:rPr>
        <w:t xml:space="preserve"> That number could climb significantly in the years ahead, with maritime trade expected to triple by 2050. As it does, in tandem there are new concerns that the changing climate will </w:t>
      </w:r>
      <w:proofErr w:type="gramStart"/>
      <w:r w:rsidRPr="00E67030">
        <w:rPr>
          <w:sz w:val="14"/>
        </w:rPr>
        <w:t>open up</w:t>
      </w:r>
      <w:proofErr w:type="gramEnd"/>
      <w:r w:rsidRPr="00E67030">
        <w:rPr>
          <w:sz w:val="14"/>
        </w:rPr>
        <w:t xml:space="preserve"> previously unnavigable or unviable trade routes — especially in </w:t>
      </w:r>
      <w:r w:rsidRPr="00A16EB0">
        <w:rPr>
          <w:rStyle w:val="StyleUnderline"/>
        </w:rPr>
        <w:t>the Arctic</w:t>
      </w:r>
      <w:r w:rsidRPr="00E67030">
        <w:rPr>
          <w:sz w:val="14"/>
        </w:rPr>
        <w:t xml:space="preserve">. </w:t>
      </w:r>
      <w:proofErr w:type="gramStart"/>
      <w:r w:rsidRPr="00E67030">
        <w:rPr>
          <w:sz w:val="14"/>
        </w:rPr>
        <w:t>It’s</w:t>
      </w:r>
      <w:proofErr w:type="gramEnd"/>
      <w:r w:rsidRPr="00E67030">
        <w:rPr>
          <w:sz w:val="14"/>
        </w:rPr>
        <w:t xml:space="preserve"> a region </w:t>
      </w:r>
      <w:r w:rsidRPr="00A16EB0">
        <w:rPr>
          <w:rStyle w:val="StyleUnderline"/>
        </w:rPr>
        <w:t xml:space="preserve">already experiencing magnified, faster-than-average impacts of global warming, now at heightened risk of increased environmental impacts in relatively pristine areas that have, until recently, escaped the more </w:t>
      </w:r>
      <w:proofErr w:type="spellStart"/>
      <w:r w:rsidRPr="00A16EB0">
        <w:rPr>
          <w:rStyle w:val="StyleUnderline"/>
        </w:rPr>
        <w:t>localised</w:t>
      </w:r>
      <w:proofErr w:type="spellEnd"/>
      <w:r w:rsidRPr="00A16EB0">
        <w:rPr>
          <w:rStyle w:val="StyleUnderline"/>
        </w:rPr>
        <w:t xml:space="preserve"> effects of black carbon pollution.</w:t>
      </w:r>
      <w:r>
        <w:rPr>
          <w:rStyle w:val="StyleUnderline"/>
        </w:rPr>
        <w:t xml:space="preserve"> </w:t>
      </w:r>
      <w:r w:rsidRPr="00E67030">
        <w:rPr>
          <w:sz w:val="14"/>
        </w:rPr>
        <w:t xml:space="preserve">The attraction of Arctic shipping for international trade Like many industries, </w:t>
      </w:r>
      <w:r w:rsidRPr="00A16EB0">
        <w:rPr>
          <w:rStyle w:val="StyleUnderline"/>
        </w:rPr>
        <w:t>shipping has been looking for ways to boost efficiency while decarbonizing its climate footprint</w:t>
      </w:r>
      <w:r w:rsidRPr="00E67030">
        <w:rPr>
          <w:sz w:val="14"/>
        </w:rPr>
        <w:t xml:space="preserve"> — via business-specific initiatives, trade groups like the International Chamber of Shipping, and through government-level efforts such as through the International Maritime Organization (IMO). Nonetheless, </w:t>
      </w:r>
      <w:proofErr w:type="gramStart"/>
      <w:r w:rsidRPr="00A16EB0">
        <w:rPr>
          <w:rStyle w:val="StyleUnderline"/>
        </w:rPr>
        <w:t>the overwhelming majority of</w:t>
      </w:r>
      <w:proofErr w:type="gramEnd"/>
      <w:r w:rsidRPr="00A16EB0">
        <w:rPr>
          <w:rStyle w:val="StyleUnderline"/>
        </w:rPr>
        <w:t xml:space="preserve"> shipping business decisions remain primarily based on </w:t>
      </w:r>
      <w:proofErr w:type="spellStart"/>
      <w:r w:rsidRPr="00A16EB0">
        <w:rPr>
          <w:rStyle w:val="StyleUnderline"/>
        </w:rPr>
        <w:t>maximising</w:t>
      </w:r>
      <w:proofErr w:type="spellEnd"/>
      <w:r w:rsidRPr="00A16EB0">
        <w:rPr>
          <w:rStyle w:val="StyleUnderline"/>
        </w:rPr>
        <w:t xml:space="preserve"> profit and outperforming competition</w:t>
      </w:r>
      <w:r w:rsidRPr="00E67030">
        <w:rPr>
          <w:sz w:val="14"/>
        </w:rPr>
        <w:t xml:space="preserve">, not on sustainability considerations. </w:t>
      </w:r>
      <w:r w:rsidRPr="00A16EB0">
        <w:rPr>
          <w:rStyle w:val="StyleUnderline"/>
        </w:rPr>
        <w:t>The shortest and fastest route between two ports is the main driver of these variables, which is why the opening of new potential shipping routes in the Arctic has become such a hot topi</w:t>
      </w:r>
      <w:r w:rsidRPr="00E67030">
        <w:rPr>
          <w:sz w:val="14"/>
        </w:rPr>
        <w:t xml:space="preserve">c, with its huge potential for reducing journey times… even with the additional costs associated with the requirement to be polar ship certified. For example, </w:t>
      </w:r>
      <w:r w:rsidRPr="00A16EB0">
        <w:rPr>
          <w:rStyle w:val="StyleUnderline"/>
        </w:rPr>
        <w:t>two of the largest ports in the world are Shanghai</w:t>
      </w:r>
      <w:r w:rsidRPr="00E67030">
        <w:rPr>
          <w:sz w:val="14"/>
        </w:rPr>
        <w:t xml:space="preserve"> (China) </w:t>
      </w:r>
      <w:r w:rsidRPr="00A16EB0">
        <w:rPr>
          <w:rStyle w:val="StyleUnderline"/>
        </w:rPr>
        <w:t>and Rotterdam</w:t>
      </w:r>
      <w:r w:rsidRPr="00E67030">
        <w:rPr>
          <w:sz w:val="14"/>
        </w:rPr>
        <w:t xml:space="preserve"> (the Netherlands). Shanghai has been the world’s “busiest container port” for 13 years running. In 2021, Rotterdam became the first port outside Asia to surpass the 15 million container mark. </w:t>
      </w:r>
      <w:r w:rsidRPr="00A16EB0">
        <w:rPr>
          <w:rStyle w:val="StyleUnderline"/>
        </w:rPr>
        <w:t>The current average journey time between the two ports for a container vessel is one month. But as the Arctic warms</w:t>
      </w:r>
      <w:r w:rsidRPr="00E67030">
        <w:rPr>
          <w:sz w:val="14"/>
        </w:rPr>
        <w:t xml:space="preserve"> and sea ice melts, that could change. Under a 1.5ºC global warming scenario, </w:t>
      </w:r>
      <w:r w:rsidRPr="00A16EB0">
        <w:rPr>
          <w:rStyle w:val="StyleUnderline"/>
        </w:rPr>
        <w:t>the journey time could be reduced to 22 days by 2100</w:t>
      </w:r>
      <w:r w:rsidRPr="00E67030">
        <w:rPr>
          <w:sz w:val="14"/>
        </w:rPr>
        <w:t xml:space="preserve">; under extreme climate scenarios (&gt;4ºC global warming), the journey time could theoretically cut to 17 days, approximately half the current time (but in a world that has moved past planetary tipping points, where sea level rise would create major challenges for shipping access to ports). Routes through a changing Arctic </w:t>
      </w:r>
      <w:proofErr w:type="gramStart"/>
      <w:r w:rsidRPr="00E67030">
        <w:rPr>
          <w:sz w:val="14"/>
        </w:rPr>
        <w:t>The</w:t>
      </w:r>
      <w:proofErr w:type="gramEnd"/>
      <w:r w:rsidRPr="00E67030">
        <w:rPr>
          <w:sz w:val="14"/>
        </w:rPr>
        <w:t xml:space="preserve"> history of Arctic shipping goes back as long as humans have inhabited and sailed those regions — from local Indigenous routes, to the discovery of a sea route connecting North America and Asia in 1648, to the first chart showing how to cross the Arctic Ocean half a century later. Successful crossings by cargo vessels only began in the years 1935–1937 and continued during World War II, primarily for military purposes rather than commercial. Since that time, the Arctic has been a strategic location for geopolitics. But it </w:t>
      </w:r>
      <w:proofErr w:type="gramStart"/>
      <w:r w:rsidRPr="00E67030">
        <w:rPr>
          <w:sz w:val="14"/>
        </w:rPr>
        <w:t>wasn’t</w:t>
      </w:r>
      <w:proofErr w:type="gramEnd"/>
      <w:r w:rsidRPr="00E67030">
        <w:rPr>
          <w:sz w:val="14"/>
        </w:rPr>
        <w:t xml:space="preserve"> until the dissolution of the Soviet Union during the late 1980s and early 1990s that foreign vessels began to be allowed to navigate, marking the true beginning of the Arctic being used as an international trade route in the modern era. </w:t>
      </w:r>
      <w:r w:rsidRPr="00A16EB0">
        <w:rPr>
          <w:rStyle w:val="StyleUnderline"/>
        </w:rPr>
        <w:t>Three primary shipping routes — two currently viable, one possible in the future — span the Arctic region: 1) the Northern Sea Route (NSR), 2) the Northwest Passage (NWP), and 3) the Transpolar Sea Route (TSR),</w:t>
      </w:r>
      <w:r w:rsidRPr="00E67030">
        <w:rPr>
          <w:sz w:val="14"/>
        </w:rPr>
        <w:t xml:space="preserve"> sometime also called the Central Arctic Shipping Route (CASR). A map of the Arctic region shows the three primary routes. Source: Arctic Portal. Image: Artic Portal Northern Sea Route (NSR): The NSR is officially defined by Russian law as being between the Atlantic Ocean and the Pacific Ocean, specifically running along the Russian Arctic coast from the Barents Sea, along Siberia, to and through the Bering Strait. It was only in 2009 that the NSR started functioning as an international transport corridor, and up until 2018, the NSR was only viable for approximately 3 months of the year for ice-strengthened ships. This is now changing — fast. During the period 2014–2021, cargo traffic along the NSR grew almost fivefold, reaching 33 million tons in 2020. Russian officials predict that number could reach 100 million tons by 2030, which eerily aligns with what some scientists now say will be the first-ever days with no summer sea ice. Incidents such as the 2021 grounding of the Ever Given, which blocked the Suez Canal for 6 days, have only heightened focus on the NSR, which can shave 4,000 nautical miles off traditional Asia-to-Europe shipping routes. Northwest Passage (NWP): </w:t>
      </w:r>
      <w:r w:rsidRPr="00A16EB0">
        <w:rPr>
          <w:rStyle w:val="StyleUnderline"/>
        </w:rPr>
        <w:t xml:space="preserve">The NWP follows the northern coast of North America and crosses the </w:t>
      </w:r>
      <w:proofErr w:type="gramStart"/>
      <w:r w:rsidRPr="00A16EB0">
        <w:rPr>
          <w:rStyle w:val="StyleUnderline"/>
        </w:rPr>
        <w:t>Canadian Arctic archipelago</w:t>
      </w:r>
      <w:proofErr w:type="gramEnd"/>
      <w:r w:rsidRPr="00E67030">
        <w:rPr>
          <w:sz w:val="14"/>
        </w:rPr>
        <w:t>. Already by the 1980s, more than 30 complete transits of the passage were undertaken</w:t>
      </w:r>
      <w:r w:rsidRPr="00A16EB0">
        <w:rPr>
          <w:rStyle w:val="StyleUnderline"/>
        </w:rPr>
        <w:t xml:space="preserve">. As of late </w:t>
      </w:r>
      <w:proofErr w:type="gramStart"/>
      <w:r w:rsidRPr="00A16EB0">
        <w:rPr>
          <w:rStyle w:val="StyleUnderline"/>
        </w:rPr>
        <w:t>August</w:t>
      </w:r>
      <w:proofErr w:type="gramEnd"/>
      <w:r w:rsidRPr="00A16EB0">
        <w:rPr>
          <w:rStyle w:val="StyleUnderline"/>
        </w:rPr>
        <w:t xml:space="preserve"> and early September last year — the </w:t>
      </w:r>
      <w:proofErr w:type="gramStart"/>
      <w:r w:rsidRPr="00A16EB0">
        <w:rPr>
          <w:rStyle w:val="StyleUnderline"/>
        </w:rPr>
        <w:t>time period</w:t>
      </w:r>
      <w:proofErr w:type="gramEnd"/>
      <w:r w:rsidRPr="00A16EB0">
        <w:rPr>
          <w:rStyle w:val="StyleUnderline"/>
        </w:rPr>
        <w:t xml:space="preserve"> when </w:t>
      </w:r>
      <w:proofErr w:type="gramStart"/>
      <w:r w:rsidRPr="00A16EB0">
        <w:rPr>
          <w:rStyle w:val="StyleUnderline"/>
        </w:rPr>
        <w:t>Arctic sea</w:t>
      </w:r>
      <w:proofErr w:type="gramEnd"/>
      <w:r w:rsidRPr="00A16EB0">
        <w:rPr>
          <w:rStyle w:val="StyleUnderline"/>
        </w:rPr>
        <w:t xml:space="preserve"> ice extent usually reaches its annual minimum</w:t>
      </w:r>
      <w:r w:rsidRPr="00E67030">
        <w:rPr>
          <w:sz w:val="14"/>
        </w:rPr>
        <w:t xml:space="preserve"> — the southern option of the NWP, known as Amundsen’s Route, </w:t>
      </w:r>
      <w:r w:rsidRPr="00A16EB0">
        <w:rPr>
          <w:rStyle w:val="StyleUnderline"/>
        </w:rPr>
        <w:t>was almost completely free of sea ice.</w:t>
      </w:r>
      <w:r w:rsidRPr="00E67030">
        <w:rPr>
          <w:sz w:val="14"/>
        </w:rPr>
        <w:t xml:space="preserve"> Transpolar Sea Route (TSR): The TSR is the most-direct path connecting the Atlantic and Pacific oceans, passing straight through the central Arctic, outside any Arctic coastal state’s national jurisdiction. However, this route is not commercial for the time being and still </w:t>
      </w:r>
      <w:proofErr w:type="gramStart"/>
      <w:r w:rsidRPr="00E67030">
        <w:rPr>
          <w:sz w:val="14"/>
        </w:rPr>
        <w:t>won’t</w:t>
      </w:r>
      <w:proofErr w:type="gramEnd"/>
      <w:r w:rsidRPr="00E67030">
        <w:rPr>
          <w:sz w:val="14"/>
        </w:rPr>
        <w:t xml:space="preserve"> be for the next few decades, as it is only navigable by heavy icebreakers. How quickly this happens will be a litmus test for the irreversible deterioration of Arctic ice. </w:t>
      </w:r>
      <w:r w:rsidRPr="00A16EB0">
        <w:rPr>
          <w:rStyle w:val="StyleUnderline"/>
        </w:rPr>
        <w:t>Shipping companies are already facing choices on routes considering the changing Arctic environment and the risks and opportunities this will offer</w:t>
      </w:r>
      <w:r w:rsidRPr="00E67030">
        <w:rPr>
          <w:sz w:val="14"/>
        </w:rPr>
        <w:t xml:space="preserve">. This will only increase with time. In fact, Russia has already committed several large infrastructure projects to support the NSR, including railways and emergency rescue </w:t>
      </w:r>
      <w:proofErr w:type="spellStart"/>
      <w:r w:rsidRPr="00E67030">
        <w:rPr>
          <w:sz w:val="14"/>
        </w:rPr>
        <w:t>centres</w:t>
      </w:r>
      <w:proofErr w:type="spellEnd"/>
      <w:r w:rsidRPr="00E67030">
        <w:rPr>
          <w:sz w:val="14"/>
        </w:rPr>
        <w:t xml:space="preserve">. </w:t>
      </w:r>
      <w:r w:rsidRPr="00A16EB0">
        <w:rPr>
          <w:rStyle w:val="StyleUnderline"/>
        </w:rPr>
        <w:t>China also has plans to build infrastructure for a Polar Silk Road and to conduct trial voyages.</w:t>
      </w:r>
      <w:r>
        <w:rPr>
          <w:rStyle w:val="StyleUnderline"/>
        </w:rPr>
        <w:t xml:space="preserve"> </w:t>
      </w:r>
      <w:r w:rsidRPr="00E67030">
        <w:rPr>
          <w:sz w:val="14"/>
        </w:rPr>
        <w:t xml:space="preserve">Black carbon, a warming planet, and “ice no more” There is no official and internationally agreed definition of what constitutes ‘the Arctic.’ But this much is plainly apparent about the Northern Hemisphere’s polar region: it is a critical part of the Earth’s climate, it has been experiencing significant warming since the 1970s, </w:t>
      </w:r>
      <w:r w:rsidRPr="00A16EB0">
        <w:rPr>
          <w:rStyle w:val="StyleUnderline"/>
        </w:rPr>
        <w:t>and the extensive sea ice loss it has been undergoing means it is now acting as a climate change “magnifying lens,” warming nearly four times faster than the global average and experiencing exponential rates of change</w:t>
      </w:r>
      <w:r w:rsidRPr="00E67030">
        <w:rPr>
          <w:sz w:val="14"/>
        </w:rPr>
        <w:t xml:space="preserve">. In the current millennium, a major shift in the condition of </w:t>
      </w:r>
      <w:proofErr w:type="gramStart"/>
      <w:r w:rsidRPr="00E67030">
        <w:rPr>
          <w:sz w:val="14"/>
        </w:rPr>
        <w:t>Arctic sea</w:t>
      </w:r>
      <w:proofErr w:type="gramEnd"/>
      <w:r w:rsidRPr="00E67030">
        <w:rPr>
          <w:sz w:val="14"/>
        </w:rPr>
        <w:t xml:space="preserve"> ice happened in 2007. Summer ice extent and thickness in areas of ice formation have not recovered to pre-2007 state, and might never do so again. </w:t>
      </w:r>
      <w:r w:rsidRPr="00A16EB0">
        <w:rPr>
          <w:rStyle w:val="StyleUnderline"/>
        </w:rPr>
        <w:t>The ice-free periods seen in recent years are predicted to continue and expand, becoming months longer over the next decades</w:t>
      </w:r>
      <w:r w:rsidRPr="00E67030">
        <w:rPr>
          <w:sz w:val="14"/>
        </w:rPr>
        <w:t xml:space="preserve">. 2012 was another negative record year for summer sea ice minimum at 3.41 million square </w:t>
      </w:r>
      <w:proofErr w:type="spellStart"/>
      <w:r w:rsidRPr="00E67030">
        <w:rPr>
          <w:sz w:val="14"/>
        </w:rPr>
        <w:t>kilometres</w:t>
      </w:r>
      <w:proofErr w:type="spellEnd"/>
      <w:r w:rsidRPr="00E67030">
        <w:rPr>
          <w:sz w:val="14"/>
        </w:rPr>
        <w:t xml:space="preserve">, the lowest ever on satellite record, and 18% lower than in 2007. </w:t>
      </w:r>
      <w:r w:rsidRPr="00A16EB0">
        <w:rPr>
          <w:rStyle w:val="StyleUnderline"/>
        </w:rPr>
        <w:t>Under high warming scenarios, we would be faced with an ice-free period exceeding 6 months for most of the Arctic; according to other scientific studies, sea ice would completely disappear by the end of the century.</w:t>
      </w:r>
      <w:r>
        <w:rPr>
          <w:rStyle w:val="StyleUnderline"/>
        </w:rPr>
        <w:t xml:space="preserve"> </w:t>
      </w:r>
      <w:r w:rsidRPr="00E67030">
        <w:rPr>
          <w:sz w:val="14"/>
        </w:rPr>
        <w:t xml:space="preserve">On one hand, </w:t>
      </w:r>
      <w:r w:rsidRPr="00A16EB0">
        <w:rPr>
          <w:rStyle w:val="StyleUnderline"/>
        </w:rPr>
        <w:t>navigable and ice-free Arctic waters would allow shipping companies to complete shorter routes in less time</w:t>
      </w:r>
      <w:r w:rsidRPr="00E67030">
        <w:rPr>
          <w:sz w:val="14"/>
        </w:rPr>
        <w:t xml:space="preserve">, yielding potential overall average GHG emissions reductions for the shipping sector globally — </w:t>
      </w:r>
      <w:r w:rsidRPr="00A16EB0">
        <w:rPr>
          <w:rStyle w:val="Emphasis"/>
        </w:rPr>
        <w:t>even as it would increase emissions precisely within the area where those emissions will be multiplied, through Arctic Amplification.</w:t>
      </w:r>
      <w:r>
        <w:rPr>
          <w:rStyle w:val="Emphasis"/>
        </w:rPr>
        <w:t xml:space="preserve"> </w:t>
      </w:r>
      <w:r w:rsidRPr="00E67030">
        <w:rPr>
          <w:sz w:val="14"/>
        </w:rPr>
        <w:t xml:space="preserve">In fact, </w:t>
      </w:r>
      <w:proofErr w:type="spellStart"/>
      <w:r w:rsidRPr="00E67030">
        <w:rPr>
          <w:sz w:val="14"/>
        </w:rPr>
        <w:t>OceanMind</w:t>
      </w:r>
      <w:proofErr w:type="spellEnd"/>
      <w:r w:rsidRPr="00E67030">
        <w:rPr>
          <w:sz w:val="14"/>
        </w:rPr>
        <w:t xml:space="preserve"> / Climate TRACE data already show this trend unfolding in recent years. The total </w:t>
      </w:r>
      <w:proofErr w:type="spellStart"/>
      <w:r w:rsidRPr="00E67030">
        <w:rPr>
          <w:sz w:val="14"/>
        </w:rPr>
        <w:t>tonnes</w:t>
      </w:r>
      <w:proofErr w:type="spellEnd"/>
      <w:r w:rsidRPr="00E67030">
        <w:rPr>
          <w:sz w:val="14"/>
        </w:rPr>
        <w:t xml:space="preserve"> of CO2 emitted in the Polar Code region grew 67% from 1.10 million in 2018 to 1.84 million in 2022, even as total global shipping emissions remained relatively flat across that same </w:t>
      </w:r>
      <w:proofErr w:type="gramStart"/>
      <w:r w:rsidRPr="00E67030">
        <w:rPr>
          <w:sz w:val="14"/>
        </w:rPr>
        <w:t>time period</w:t>
      </w:r>
      <w:proofErr w:type="gramEnd"/>
      <w:r w:rsidRPr="00E67030">
        <w:rPr>
          <w:sz w:val="14"/>
        </w:rPr>
        <w:t xml:space="preserve">. </w:t>
      </w:r>
      <w:proofErr w:type="gramStart"/>
      <w:r w:rsidRPr="00E67030">
        <w:rPr>
          <w:sz w:val="14"/>
        </w:rPr>
        <w:t>Also</w:t>
      </w:r>
      <w:proofErr w:type="gramEnd"/>
      <w:r w:rsidRPr="00E67030">
        <w:rPr>
          <w:sz w:val="14"/>
        </w:rPr>
        <w:t xml:space="preserve"> during this </w:t>
      </w:r>
      <w:proofErr w:type="gramStart"/>
      <w:r w:rsidRPr="00E67030">
        <w:rPr>
          <w:sz w:val="14"/>
        </w:rPr>
        <w:t>time period</w:t>
      </w:r>
      <w:proofErr w:type="gramEnd"/>
      <w:r w:rsidRPr="00E67030">
        <w:rPr>
          <w:sz w:val="14"/>
        </w:rPr>
        <w:t xml:space="preserve">, the number of weeks where Polar Code weekly GHG emissions exceeded 30,000 </w:t>
      </w:r>
      <w:proofErr w:type="spellStart"/>
      <w:r w:rsidRPr="00E67030">
        <w:rPr>
          <w:sz w:val="14"/>
        </w:rPr>
        <w:t>tonnes</w:t>
      </w:r>
      <w:proofErr w:type="spellEnd"/>
      <w:r w:rsidRPr="00E67030">
        <w:rPr>
          <w:sz w:val="14"/>
        </w:rPr>
        <w:t xml:space="preserve"> more than doubled. A graph shows extent of sea ice vs. shipping emissions within the polar region. On the other hand, a </w:t>
      </w:r>
      <w:r w:rsidRPr="00E67030">
        <w:rPr>
          <w:rStyle w:val="Emphasis"/>
        </w:rPr>
        <w:t>further shift toward Arctic shipping would also impose new and potentially severe environmental costs</w:t>
      </w:r>
      <w:r w:rsidRPr="00E67030">
        <w:rPr>
          <w:sz w:val="14"/>
        </w:rPr>
        <w:t xml:space="preserve">. For example, with </w:t>
      </w:r>
      <w:r w:rsidRPr="00E67030">
        <w:rPr>
          <w:rStyle w:val="Emphasis"/>
        </w:rPr>
        <w:t xml:space="preserve">the increase in numbers and percentage of vessels carrying oil or hazardous cargo, there is an </w:t>
      </w:r>
      <w:proofErr w:type="gramStart"/>
      <w:r w:rsidRPr="00E67030">
        <w:rPr>
          <w:rStyle w:val="Emphasis"/>
        </w:rPr>
        <w:t>ever bigger</w:t>
      </w:r>
      <w:proofErr w:type="gramEnd"/>
      <w:r w:rsidRPr="00E67030">
        <w:rPr>
          <w:rStyle w:val="Emphasis"/>
        </w:rPr>
        <w:t xml:space="preserve"> danger of an accident, stranding, or oil spill, which would be catastrophic anywhere but especially so in the Arctic environment’s sensitive ecosystems.</w:t>
      </w:r>
      <w:r>
        <w:rPr>
          <w:rStyle w:val="Emphasis"/>
        </w:rPr>
        <w:t xml:space="preserve"> </w:t>
      </w:r>
      <w:r w:rsidRPr="00E67030">
        <w:rPr>
          <w:sz w:val="14"/>
        </w:rPr>
        <w:t xml:space="preserve">Then there is the threat from “black carbon.” </w:t>
      </w:r>
      <w:r w:rsidRPr="00E67030">
        <w:rPr>
          <w:rStyle w:val="StyleUnderline"/>
        </w:rPr>
        <w:t>Black carbon</w:t>
      </w:r>
      <w:r w:rsidRPr="00E67030">
        <w:rPr>
          <w:sz w:val="14"/>
        </w:rPr>
        <w:t xml:space="preserve"> (i.e., soot) is an air pollutant formed from incomplete fossil fuel combustion. </w:t>
      </w:r>
      <w:r w:rsidRPr="00E67030">
        <w:rPr>
          <w:rStyle w:val="StyleUnderline"/>
        </w:rPr>
        <w:t>In the Arctic</w:t>
      </w:r>
      <w:r w:rsidRPr="00E67030">
        <w:rPr>
          <w:sz w:val="14"/>
        </w:rPr>
        <w:t xml:space="preserve">, it </w:t>
      </w:r>
      <w:r w:rsidRPr="00E67030">
        <w:rPr>
          <w:rStyle w:val="StyleUnderline"/>
        </w:rPr>
        <w:t xml:space="preserve">mostly comes from ships like oil tankers and bulk carriers using </w:t>
      </w:r>
      <w:r w:rsidRPr="00E67030">
        <w:rPr>
          <w:sz w:val="14"/>
        </w:rPr>
        <w:t>heavy fuel oil (</w:t>
      </w:r>
      <w:r w:rsidRPr="00E67030">
        <w:rPr>
          <w:rStyle w:val="StyleUnderline"/>
        </w:rPr>
        <w:t>HFO</w:t>
      </w:r>
      <w:r w:rsidRPr="00E67030">
        <w:rPr>
          <w:sz w:val="14"/>
        </w:rPr>
        <w:t xml:space="preserve">), a low-grade, cheap oil contaminated with substances including nitrogen and </w:t>
      </w:r>
      <w:proofErr w:type="spellStart"/>
      <w:r w:rsidRPr="00E67030">
        <w:rPr>
          <w:sz w:val="14"/>
        </w:rPr>
        <w:t>sulphur</w:t>
      </w:r>
      <w:proofErr w:type="spellEnd"/>
      <w:r w:rsidRPr="00E67030">
        <w:rPr>
          <w:sz w:val="14"/>
        </w:rPr>
        <w:t xml:space="preserve">. </w:t>
      </w:r>
      <w:r w:rsidRPr="00E67030">
        <w:rPr>
          <w:rStyle w:val="StyleUnderline"/>
        </w:rPr>
        <w:t>Black carbon causes a vicious feedback cycle, whereby contamination of the snow and ice darkens the surface,</w:t>
      </w:r>
      <w:r>
        <w:rPr>
          <w:rStyle w:val="StyleUnderline"/>
        </w:rPr>
        <w:t xml:space="preserve"> </w:t>
      </w:r>
      <w:r w:rsidRPr="00E67030">
        <w:rPr>
          <w:rStyle w:val="StyleUnderline"/>
        </w:rPr>
        <w:t>reducing reflectivity from the sun’s radiation and increasing heat absorption — all of which conspire to exacerbate melting and further</w:t>
      </w:r>
      <w:r w:rsidRPr="00E67030">
        <w:rPr>
          <w:sz w:val="14"/>
        </w:rPr>
        <w:t xml:space="preserve">, faster loss of yet more sea ice. At the United Nations’ COP27 climate conference in Egypt in November 2022, experts and environmental groups alike called for more-serious consideration of black carbon emissions alongside other greenhouse gases. Who is sailing the Arctic today? As the maritime sector data lead for Climate TRACE, </w:t>
      </w:r>
      <w:proofErr w:type="spellStart"/>
      <w:r w:rsidRPr="00E67030">
        <w:rPr>
          <w:sz w:val="14"/>
        </w:rPr>
        <w:t>OceanMind</w:t>
      </w:r>
      <w:proofErr w:type="spellEnd"/>
      <w:r w:rsidRPr="00E67030">
        <w:rPr>
          <w:sz w:val="14"/>
        </w:rPr>
        <w:t xml:space="preserve"> </w:t>
      </w:r>
      <w:proofErr w:type="gramStart"/>
      <w:r w:rsidRPr="00E67030">
        <w:rPr>
          <w:sz w:val="14"/>
        </w:rPr>
        <w:t>is able to</w:t>
      </w:r>
      <w:proofErr w:type="gramEnd"/>
      <w:r w:rsidRPr="00E67030">
        <w:rPr>
          <w:sz w:val="14"/>
        </w:rPr>
        <w:t xml:space="preserve"> </w:t>
      </w:r>
      <w:proofErr w:type="spellStart"/>
      <w:r w:rsidRPr="00E67030">
        <w:rPr>
          <w:sz w:val="14"/>
        </w:rPr>
        <w:t>analyse</w:t>
      </w:r>
      <w:proofErr w:type="spellEnd"/>
      <w:r w:rsidRPr="00E67030">
        <w:rPr>
          <w:sz w:val="14"/>
        </w:rPr>
        <w:t xml:space="preserve"> the movements (and associated emissions) of each individual vessel that passes into the Polar Code area. We use data from multiple sources including the EU MRV dataset and Lloyd’s Intelligence list to build a machine learning model that estimates the CO2 emissions per nautical mile for each vessel. Combining this model with satellite tracking data along with adjustment factors for the speed of the vessel allows emissions estimates to be made on a per trip basis for individual vessels. (You can read more about our methodology here.) The Arctic Council estimates that a plurality of ships entering the Arctic are commercial fishing vessels (41%). They also report that other common ship types include bulk carriers, icebreakers, and research vessels. Arctic tourism is also growing. By comparison, the Climate TRACE database currently includes over 40,000 merchant vessels. Of the vessels within our dataset, we see 2,736 that enter the Polar Code region. The Climate TRACE model does not currently include fishing vessels and vessels smaller than 500 gross </w:t>
      </w:r>
      <w:proofErr w:type="spellStart"/>
      <w:r w:rsidRPr="00E67030">
        <w:rPr>
          <w:sz w:val="14"/>
        </w:rPr>
        <w:t>tonnes</w:t>
      </w:r>
      <w:proofErr w:type="spellEnd"/>
      <w:r w:rsidRPr="00E67030">
        <w:rPr>
          <w:sz w:val="14"/>
        </w:rPr>
        <w:t xml:space="preserve">, so there are differences between the Arctic Council figures and ours. </w:t>
      </w:r>
      <w:r w:rsidRPr="00E67030">
        <w:rPr>
          <w:rStyle w:val="StyleUnderline"/>
        </w:rPr>
        <w:t>Nonetheless, based on our vessel database, we find that vessels transporting goods dominate Arctic shipping. Of this, more than 25% are hazardous cargo vessels</w:t>
      </w:r>
      <w:r w:rsidRPr="00E67030">
        <w:rPr>
          <w:sz w:val="14"/>
        </w:rPr>
        <w:t>. Cargo ships were the largest vessel type using the Arctic (69.6% of our commercial shipping data), with vessels mainly servicing ports within the Arctic Circle. Of the cargo and hazardous vessels, 447 were flagged to Russia, making it the largest user of the Arctic by number of vessels, with the next largest being the Marshall Islands with 386 vessels. Bulk carrier activity</w:t>
      </w:r>
      <w:proofErr w:type="gramStart"/>
      <w:r w:rsidRPr="00E67030">
        <w:rPr>
          <w:sz w:val="14"/>
        </w:rPr>
        <w:t>, in particular, has</w:t>
      </w:r>
      <w:proofErr w:type="gramEnd"/>
      <w:r w:rsidRPr="00E67030">
        <w:rPr>
          <w:sz w:val="14"/>
        </w:rPr>
        <w:t xml:space="preserve"> increased significantly with the increase in iron ore extraction in Canada. An Arctic </w:t>
      </w:r>
      <w:proofErr w:type="spellStart"/>
      <w:r w:rsidRPr="00E67030">
        <w:rPr>
          <w:sz w:val="14"/>
        </w:rPr>
        <w:t>Arctic</w:t>
      </w:r>
      <w:proofErr w:type="spellEnd"/>
      <w:r w:rsidRPr="00E67030">
        <w:rPr>
          <w:sz w:val="14"/>
        </w:rPr>
        <w:t xml:space="preserve"> shipping moves toward greener, safer strategies Several major initiatives are making promising progress toward protecting the Arctic environment — and global climate — from outside impacts of polar shipping. Arctic Shipping Corporate Pledge: </w:t>
      </w:r>
      <w:r w:rsidRPr="00E67030">
        <w:rPr>
          <w:rStyle w:val="Emphasis"/>
        </w:rPr>
        <w:t>A group of companies have voluntarily taken a strong stance against Arctic shipping, through the Arctic Shipping Corporate Pledge. The pledge commits that consumer goods companies in the group will agree not to intentionally allow their products to be shipped on vessels via Arctic routes</w:t>
      </w:r>
      <w:r w:rsidRPr="00E67030">
        <w:rPr>
          <w:sz w:val="14"/>
        </w:rPr>
        <w:t xml:space="preserve"> and for no ocean carrier or freight forwarder retained by them to have their product on a vessel sailing or intending to sail Arctic routes. As of June 2022, Ocean Conservancy reported that </w:t>
      </w:r>
      <w:r w:rsidRPr="00E67030">
        <w:rPr>
          <w:rStyle w:val="StyleUnderline"/>
        </w:rPr>
        <w:t>42.7% of the world’s liner fleet had signed on to the Pledge</w:t>
      </w:r>
      <w:r w:rsidRPr="00E67030">
        <w:rPr>
          <w:sz w:val="14"/>
        </w:rPr>
        <w:t xml:space="preserve">. The Pledge also includes a commitment to promote precautionary Arctic shipping practices for current and future Arctic shipping for those companies refusing to take the Pledge. Best practices include a ban on HFO use and carriage in Arctic waters, the designation of the Central Arctic Ocean by the IMO as a Particularly Sensitive Sea Area, an evaluation of low impact shipping corridors that protect important ecological and indigenous cultural areas, and the adoption of strict pollution controls. </w:t>
      </w:r>
      <w:r w:rsidRPr="00E67030">
        <w:rPr>
          <w:rStyle w:val="Emphasis"/>
        </w:rPr>
        <w:t>Despite the number of companies signed on to the Pledge</w:t>
      </w:r>
      <w:r w:rsidRPr="00E67030">
        <w:rPr>
          <w:sz w:val="14"/>
        </w:rPr>
        <w:t xml:space="preserve"> — and despite the risks sailing Arctic waters poses (including unpredictable and extreme weather conditions, long periods of darkness, and the remoteness of the shipping routes from infrastructure and emergency response services) — </w:t>
      </w:r>
      <w:r w:rsidRPr="00E67030">
        <w:rPr>
          <w:rStyle w:val="Emphasis"/>
        </w:rPr>
        <w:t>the Arctic Council estimates that shipping activity in the region has grown 25% in the six-year period 2013–2019</w:t>
      </w:r>
      <w:r w:rsidRPr="00E67030">
        <w:rPr>
          <w:sz w:val="14"/>
        </w:rPr>
        <w:t xml:space="preserve">. With our </w:t>
      </w:r>
      <w:proofErr w:type="spellStart"/>
      <w:r w:rsidRPr="00E67030">
        <w:rPr>
          <w:sz w:val="14"/>
        </w:rPr>
        <w:t>OceanMind</w:t>
      </w:r>
      <w:proofErr w:type="spellEnd"/>
      <w:r w:rsidRPr="00E67030">
        <w:rPr>
          <w:sz w:val="14"/>
        </w:rPr>
        <w:t xml:space="preserve"> / Climate TRACE models, we have already observed a further 21% increase in activity for the period 2019–2022. The Arctic Council’s PAME: The Arctic Council was formally established in 1996 and is the intergovernmental forum responsible for promoting cooperation, coordination, and interaction among Arctic states, Indigenous Peoples, and other Arctic inhabitants, </w:t>
      </w:r>
      <w:proofErr w:type="gramStart"/>
      <w:r w:rsidRPr="00E67030">
        <w:rPr>
          <w:sz w:val="14"/>
        </w:rPr>
        <w:t>in particular on</w:t>
      </w:r>
      <w:proofErr w:type="gramEnd"/>
      <w:r w:rsidRPr="00E67030">
        <w:rPr>
          <w:sz w:val="14"/>
        </w:rPr>
        <w:t xml:space="preserve"> issues of sustainable development and environmental protection. The Arctic Council’s Working Group on the Protection of the Arctic Marine Environment (PAME) monitors Arctic ship traffic trends and issues Arctic Shipping Status Reports using its established Arctic Ship Traffic Data System. In the event of an accident, such as groundings or fires, the cost of salvage and the environmental impact will be considerably higher than in non-Arctic waters. International shipping through the region provides no major economic benefit to Arctic communities, who already are suffering from the rapidly changing local environment and would face devastating consequences from oil spills. The IMO’s Polar Code: The International Maritime </w:t>
      </w:r>
      <w:proofErr w:type="spellStart"/>
      <w:r w:rsidRPr="00E67030">
        <w:rPr>
          <w:sz w:val="14"/>
        </w:rPr>
        <w:t>Organisation’s</w:t>
      </w:r>
      <w:proofErr w:type="spellEnd"/>
      <w:r w:rsidRPr="00E67030">
        <w:rPr>
          <w:sz w:val="14"/>
        </w:rPr>
        <w:t xml:space="preserve"> (IMO) Polar Code is a mandatory set of standards for vessel design, construction, equipment, operational, training, search and rescue, and environmental protection activities for ships operating in polar waters. It entered into force in 2017 and it is supposed to ensure that Arctic shipping develops and operates safely and environmentally. But it has been called into question whether it is still fit for purpose, considering the changing scientific advice on the vulnerability of the Arctic to climate change and the number of key areas that were left unaddressed by the code, such as airborne pollutants and emissions. In addition, the Arctic can look to its Southern Hemisphere Antarctic sibling for further examples of possible strategies forward. The Southern Ocean is subject to the Antarctic Treaty System (ATS), and the totality of the legal instruments applying to Antarctica is one of the most rigorous legal regimes for environmental protection in the world. A complete ban on the carriage and use of HFO in the Antarctic was adopted by the IMO in 2010, with exceptions only for safety vessels or search and rescue operations. To that end, IMO regulations on the ban of HFO in the Arctic are due to come into force in 2024 and will apply to all vessels except those from Arctic coastal states (Norway, Denmark, Russia, USA, and Canada). However, </w:t>
      </w:r>
      <w:proofErr w:type="gramStart"/>
      <w:r w:rsidRPr="00E67030">
        <w:rPr>
          <w:sz w:val="14"/>
        </w:rPr>
        <w:t>a number of</w:t>
      </w:r>
      <w:proofErr w:type="gramEnd"/>
      <w:r w:rsidRPr="00E67030">
        <w:rPr>
          <w:sz w:val="14"/>
        </w:rPr>
        <w:t xml:space="preserve"> exemptions to the ban mean that in practice, 74% of HFO powered vessels will be allowed to continue their operations unchanged until 2029, resulting in a meagre reduction in black carbon emissions. Some expedition cruise ships that are increasingly sailing to the Arctic have agreed to follow IMO voluntary measures to ditch HFO and switch to distillates like marine gas oil. The shipping industry also has a chance to demonstrate leadership by switching to cleaner distillate fuel and installing diesel particulate filters, which would reduce black carbon emissions dramatically. Governments could also </w:t>
      </w:r>
      <w:proofErr w:type="gramStart"/>
      <w:r w:rsidRPr="00E67030">
        <w:rPr>
          <w:sz w:val="14"/>
        </w:rPr>
        <w:t>take action</w:t>
      </w:r>
      <w:proofErr w:type="gramEnd"/>
      <w:r w:rsidRPr="00E67030">
        <w:rPr>
          <w:sz w:val="14"/>
        </w:rPr>
        <w:t xml:space="preserve"> by requiring their fleets to switch to distillates for voyages to and from the Arctic (or for any voyage for that matter). Global regulation already requires ships to have distillates in their fuel tanks to enter emissions control areas, so it would be straightforward to extend that requirement for other key climatic areas such as the Arctic and to require diesel particulate filters be installed as land-based transport has had to do for many years. Arctic shipping’s future </w:t>
      </w:r>
      <w:r w:rsidRPr="00E67030">
        <w:rPr>
          <w:rStyle w:val="StyleUnderline"/>
        </w:rPr>
        <w:t xml:space="preserve">Despite the “opportunities” posed by the changes in </w:t>
      </w:r>
      <w:proofErr w:type="gramStart"/>
      <w:r w:rsidRPr="00E67030">
        <w:rPr>
          <w:rStyle w:val="StyleUnderline"/>
        </w:rPr>
        <w:t>Arctic sea</w:t>
      </w:r>
      <w:proofErr w:type="gramEnd"/>
      <w:r w:rsidRPr="00E67030">
        <w:rPr>
          <w:rStyle w:val="StyleUnderline"/>
        </w:rPr>
        <w:t xml:space="preserve"> ice, the jury is still out on whether trans-Arctic shipping will become a common reality due to the unpredictable and seasonal nature of Arctic navigation</w:t>
      </w:r>
      <w:r w:rsidRPr="00E67030">
        <w:rPr>
          <w:sz w:val="14"/>
        </w:rPr>
        <w:t xml:space="preserve">, the high cost associated with complying with Polar Code rules, and the alternative way shown by those companies committing to avoid the Arctic. </w:t>
      </w:r>
      <w:r w:rsidRPr="00E67030">
        <w:rPr>
          <w:rStyle w:val="StyleUnderline"/>
        </w:rPr>
        <w:t xml:space="preserve">When making strategic choices on future routes, the shipping industry will have to go beyond the low-hanging (but poisoned) fruit of using the Arctic </w:t>
      </w:r>
      <w:proofErr w:type="gramStart"/>
      <w:r w:rsidRPr="00E67030">
        <w:rPr>
          <w:sz w:val="14"/>
        </w:rPr>
        <w:t>as a means to</w:t>
      </w:r>
      <w:proofErr w:type="gramEnd"/>
      <w:r w:rsidRPr="00E67030">
        <w:rPr>
          <w:sz w:val="14"/>
        </w:rPr>
        <w:t xml:space="preserve"> cut down journey times and emissions, and instead work on systemic solutions to </w:t>
      </w:r>
      <w:proofErr w:type="spellStart"/>
      <w:r w:rsidRPr="00E67030">
        <w:rPr>
          <w:sz w:val="14"/>
        </w:rPr>
        <w:t>decarbonisation</w:t>
      </w:r>
      <w:proofErr w:type="spellEnd"/>
      <w:r w:rsidRPr="00E67030">
        <w:rPr>
          <w:sz w:val="14"/>
        </w:rPr>
        <w:t xml:space="preserve"> that do not result in irreversible local and worldwide environmental damage.</w:t>
      </w:r>
    </w:p>
    <w:p w14:paraId="1652F29E" w14:textId="77777777" w:rsidR="005E6890" w:rsidRDefault="005E6890" w:rsidP="005E6890"/>
    <w:p w14:paraId="07326614" w14:textId="77777777" w:rsidR="005E6890" w:rsidRDefault="005E6890" w:rsidP="005E6890"/>
    <w:p w14:paraId="3382B61A" w14:textId="77777777" w:rsidR="005E6890" w:rsidRPr="005E6890" w:rsidRDefault="005E6890" w:rsidP="005E6890"/>
    <w:p w14:paraId="4F499DD6" w14:textId="77777777" w:rsidR="00D06353" w:rsidRDefault="00D06353" w:rsidP="00D06353">
      <w:pPr>
        <w:pStyle w:val="Heading4"/>
      </w:pPr>
      <w:r>
        <w:t xml:space="preserve">And, this independently sparks climate disaster, </w:t>
      </w:r>
      <w:proofErr w:type="gramStart"/>
      <w:r>
        <w:t>Arctic sea</w:t>
      </w:r>
      <w:proofErr w:type="gramEnd"/>
      <w:r>
        <w:t xml:space="preserve"> ice melt is equivalent to a 25% increase in total global carbon emissions</w:t>
      </w:r>
    </w:p>
    <w:p w14:paraId="56390A3C" w14:textId="77777777" w:rsidR="00D06353" w:rsidRDefault="00D06353" w:rsidP="00D06353">
      <w:pPr>
        <w:rPr>
          <w:rStyle w:val="Style13ptBold"/>
        </w:rPr>
      </w:pPr>
      <w:r w:rsidRPr="00F779ED">
        <w:rPr>
          <w:rStyle w:val="Style13ptBold"/>
        </w:rPr>
        <w:t>Pistone 14</w:t>
      </w:r>
    </w:p>
    <w:p w14:paraId="654A846C" w14:textId="77777777" w:rsidR="00D06353" w:rsidRDefault="00D06353" w:rsidP="00D06353">
      <w:r>
        <w:t xml:space="preserve">Pistone, Kristina. Climate scientist at the Bay Area Environmental Research Institute at NASA. Eisenman, Ian. Professor, Scripps Institution of Oceanography, UCSD. Ramanathan, Veerabhadran. “Observational determination of albedo decrease caused by vanishing </w:t>
      </w:r>
      <w:proofErr w:type="gramStart"/>
      <w:r>
        <w:t>Arctic sea</w:t>
      </w:r>
      <w:proofErr w:type="gramEnd"/>
      <w:r>
        <w:t xml:space="preserve"> ice.” Professor Emeritus at the Scripps Institution of Oceanography, UCSD. Published by Proceedings of the National Academy of Sciences of the United States of America (PNAS). Published February 18, 2014. Available here: (https://www.pnas.org/doi/10.1073/pnas.1318201111#tab-contributors) – JB </w:t>
      </w:r>
    </w:p>
    <w:p w14:paraId="76C72143" w14:textId="77777777" w:rsidR="00D06353" w:rsidRDefault="00D06353" w:rsidP="00D06353">
      <w:pPr>
        <w:rPr>
          <w:b/>
          <w:bCs/>
          <w:u w:val="single"/>
        </w:rPr>
      </w:pPr>
      <w:r w:rsidRPr="006200AC">
        <w:rPr>
          <w:rStyle w:val="StyleUnderline"/>
        </w:rPr>
        <w:t>We next speculate on the implications of the observed albedo decrease for the climate feedback parameter associated with changes in surface albedo. The change in annual-mean global-mean surface temperature is 0.69 °C during 1979–2011</w:t>
      </w:r>
      <w:r w:rsidRPr="00A67C36">
        <w:rPr>
          <w:sz w:val="14"/>
        </w:rPr>
        <w:t xml:space="preserve"> (Methods). </w:t>
      </w:r>
      <w:r w:rsidRPr="006200AC">
        <w:rPr>
          <w:rStyle w:val="StyleUnderline"/>
        </w:rPr>
        <w:t xml:space="preserve">If we make the extreme assumption that </w:t>
      </w:r>
      <w:proofErr w:type="gramStart"/>
      <w:r w:rsidRPr="006200AC">
        <w:rPr>
          <w:rStyle w:val="StyleUnderline"/>
        </w:rPr>
        <w:t>all of</w:t>
      </w:r>
      <w:proofErr w:type="gramEnd"/>
      <w:r w:rsidRPr="006200AC">
        <w:rPr>
          <w:rStyle w:val="StyleUnderline"/>
        </w:rPr>
        <w:t xml:space="preserve"> the observed decrease in Arctic albedo is due to warming, then we obtain an estimate of the feedback parameter associated with changes in Arctic Ocean albedo of 0.31 ± 0.04 W/m2/K</w:t>
      </w:r>
      <w:r w:rsidRPr="00A67C36">
        <w:rPr>
          <w:sz w:val="14"/>
        </w:rPr>
        <w:t xml:space="preserve"> (change in global forcing of 0.21 W/m2 divided by the global temperature change). This estimate is an upper bound because some of the decrease in albedo may be due to natural variability (e.g., ref. 24) and the darkening effect of black carbon deposition (e.g., ref. 27), neither of which can be estimated reliably solely from current observations. Nonetheless, </w:t>
      </w:r>
      <w:r w:rsidRPr="006200AC">
        <w:rPr>
          <w:rStyle w:val="StyleUnderline"/>
        </w:rPr>
        <w:t>it is instructive to compare this observational estimate with those based on climate models. This upper-bound estimate of the Arctic Ocean contribution to the global surface albedo feedback parameter is substantially larger than model-based estimates</w:t>
      </w:r>
      <w:r w:rsidRPr="00A67C36">
        <w:rPr>
          <w:sz w:val="14"/>
        </w:rPr>
        <w:t xml:space="preserve"> of 0.11 ± 0.04 W/m2/K for the current generation of GCMs (CMIP5) and 0.10 ± 0.03 W/m2/K for the previous generation (CMIP3) (Methods). In fact, </w:t>
      </w:r>
      <w:r w:rsidRPr="006200AC">
        <w:rPr>
          <w:rStyle w:val="StyleUnderline"/>
        </w:rPr>
        <w:t>this observational estimate of just the Arctic Ocean contribution is comparable to the model-based estimate of the total global surface albedo feedback parameter,</w:t>
      </w:r>
      <w:r w:rsidRPr="00A67C36">
        <w:rPr>
          <w:sz w:val="14"/>
        </w:rPr>
        <w:t xml:space="preserve"> which is 0.31 ± 0.07 W/m2/K in CMIP5 (28) and 0.26 ± 0.08 W/m2/K in CMIP3 (19). The present results are also consistent with a time-invariant cloud albedo field. We can relate clear-sky albedo (αcs), all-sky albedo (αas), and overcast albedo (α</w:t>
      </w:r>
      <w:proofErr w:type="spellStart"/>
      <w:r w:rsidRPr="00A67C36">
        <w:rPr>
          <w:sz w:val="14"/>
        </w:rPr>
        <w:t>cld</w:t>
      </w:r>
      <w:proofErr w:type="spellEnd"/>
      <w:r w:rsidRPr="00A67C36">
        <w:rPr>
          <w:sz w:val="14"/>
        </w:rPr>
        <w:t>) to the cloud fraction (fc) as αas = αcs (1 − fc) + α</w:t>
      </w:r>
      <w:proofErr w:type="spellStart"/>
      <w:r w:rsidRPr="00A67C36">
        <w:rPr>
          <w:sz w:val="14"/>
        </w:rPr>
        <w:t>cld</w:t>
      </w:r>
      <w:proofErr w:type="spellEnd"/>
      <w:r w:rsidRPr="00A67C36">
        <w:rPr>
          <w:sz w:val="14"/>
        </w:rPr>
        <w:t xml:space="preserve"> fc, which implies that if the cloud fraction and overcast albedo remain approximately constant, then a change in clear-sky albedo (Δαcs) will cause a change in all-sky albedo (Δαas) as Δαas = Δαcs (1 − fc). Given that the all-sky albedo trend during 2000–2011 in Fig. 4A (solid lines) is about 30% as large as the clear-sky albedo trend, and the Arctic cloudiness is observed to be about 70% (3), this is consistent with the cloud fraction remaining approximately constant. Although not a comprehensive analysis of cloud feedbacks, this approximate calculation suggests that cloud albedo feedbacks are not playing a substantial role in the observed Arctic warming. In summary, </w:t>
      </w:r>
      <w:r w:rsidRPr="006200AC">
        <w:rPr>
          <w:rStyle w:val="StyleUnderline"/>
        </w:rPr>
        <w:t>this study demonstrates a close relationship between SSM/I sea ice cover and CERES planetary albedo</w:t>
      </w:r>
      <w:r w:rsidRPr="00A67C36">
        <w:rPr>
          <w:sz w:val="14"/>
        </w:rPr>
        <w:t xml:space="preserve"> during the CERES record (2000–2011), thereby </w:t>
      </w:r>
      <w:r w:rsidRPr="00A67C36">
        <w:rPr>
          <w:rStyle w:val="StyleUnderline"/>
        </w:rPr>
        <w:t>independently corroborating the passive microwave satellite observations of sea ice retreat. We find consistent agreement between</w:t>
      </w:r>
      <w:r w:rsidRPr="002020B5">
        <w:rPr>
          <w:b/>
          <w:bCs/>
          <w:u w:val="single"/>
        </w:rPr>
        <w:t xml:space="preserve"> </w:t>
      </w:r>
      <w:r w:rsidRPr="00A67C36">
        <w:rPr>
          <w:rStyle w:val="StyleUnderline"/>
        </w:rPr>
        <w:t>these satellite observations, a climate model, and in situ surface observations. Using the relationship between SSM/I and CERES measurements to extend the albedo record back in time, we find that</w:t>
      </w:r>
      <w:r w:rsidRPr="002020B5">
        <w:rPr>
          <w:b/>
          <w:bCs/>
          <w:u w:val="single"/>
        </w:rPr>
        <w:t xml:space="preserve"> </w:t>
      </w:r>
      <w:r w:rsidRPr="00A67C36">
        <w:rPr>
          <w:rStyle w:val="StyleUnderline"/>
        </w:rPr>
        <w:t>during 1979–2011 the Arctic darkened sufficiently to cause an increase in solar energy input into the Arctic Ocean region</w:t>
      </w:r>
      <w:r w:rsidRPr="002020B5">
        <w:rPr>
          <w:b/>
          <w:bCs/>
          <w:u w:val="single"/>
        </w:rPr>
        <w:t xml:space="preserve"> </w:t>
      </w:r>
      <w:r w:rsidRPr="00A67C36">
        <w:rPr>
          <w:sz w:val="14"/>
        </w:rPr>
        <w:t xml:space="preserve">of 6.4 ± 0.9 W/m2, </w:t>
      </w:r>
      <w:r w:rsidRPr="00A67C36">
        <w:rPr>
          <w:rStyle w:val="StyleUnderline"/>
        </w:rPr>
        <w:t>equivalent to an increase of 0.21</w:t>
      </w:r>
      <w:r w:rsidRPr="00A67C36">
        <w:rPr>
          <w:sz w:val="14"/>
        </w:rPr>
        <w:t xml:space="preserve"> ± 0.03 W/m2 </w:t>
      </w:r>
      <w:r w:rsidRPr="00A67C36">
        <w:rPr>
          <w:rStyle w:val="StyleUnderline"/>
        </w:rPr>
        <w:t xml:space="preserve">averaged over the globe. This implies that the albedo forcing due solely to changes in </w:t>
      </w:r>
      <w:proofErr w:type="gramStart"/>
      <w:r w:rsidRPr="00A67C36">
        <w:rPr>
          <w:rStyle w:val="StyleUnderline"/>
        </w:rPr>
        <w:t>Arctic sea</w:t>
      </w:r>
      <w:proofErr w:type="gramEnd"/>
      <w:r w:rsidRPr="00A67C36">
        <w:rPr>
          <w:rStyle w:val="StyleUnderline"/>
        </w:rPr>
        <w:t xml:space="preserve"> ice has been 25% as large globally as the direct radiative forcing from increased carbon dioxide concentrations</w:t>
      </w:r>
      <w:r w:rsidRPr="00A67C36">
        <w:rPr>
          <w:sz w:val="14"/>
        </w:rPr>
        <w:t xml:space="preserve">, which is estimated to be 0.8 W/m2 between 1979 and 2011 (29). </w:t>
      </w:r>
      <w:r w:rsidRPr="00A67C36">
        <w:rPr>
          <w:rStyle w:val="StyleUnderline"/>
        </w:rPr>
        <w:t>The present study shows that the planetary darkening effect of the vanishing sea ice represents a substantial climate forcing that is not offset by cloud albedo feedbacks and other processes. Together, these findings provide direct observational validation of the hypothesis</w:t>
      </w:r>
      <w:r w:rsidRPr="002020B5">
        <w:rPr>
          <w:b/>
          <w:bCs/>
          <w:u w:val="single"/>
        </w:rPr>
        <w:t xml:space="preserve"> </w:t>
      </w:r>
      <w:r w:rsidRPr="00A67C36">
        <w:rPr>
          <w:sz w:val="14"/>
        </w:rPr>
        <w:t xml:space="preserve">(7, 8) </w:t>
      </w:r>
      <w:r w:rsidRPr="00A67C36">
        <w:rPr>
          <w:rStyle w:val="StyleUnderline"/>
        </w:rPr>
        <w:t xml:space="preserve">of </w:t>
      </w:r>
      <w:proofErr w:type="gramStart"/>
      <w:r w:rsidRPr="00A67C36">
        <w:rPr>
          <w:rStyle w:val="StyleUnderline"/>
        </w:rPr>
        <w:t>a positive feedback</w:t>
      </w:r>
      <w:proofErr w:type="gramEnd"/>
      <w:r w:rsidRPr="00A67C36">
        <w:rPr>
          <w:rStyle w:val="StyleUnderline"/>
        </w:rPr>
        <w:t xml:space="preserve"> between sea ice cover, planetary albedo, and global warming.</w:t>
      </w:r>
      <w:r>
        <w:rPr>
          <w:b/>
          <w:bCs/>
          <w:u w:val="single"/>
        </w:rPr>
        <w:t xml:space="preserve"> </w:t>
      </w:r>
    </w:p>
    <w:p w14:paraId="5053F51C" w14:textId="77777777" w:rsidR="00D06353" w:rsidRDefault="00D06353" w:rsidP="00D06353">
      <w:pPr>
        <w:rPr>
          <w:b/>
          <w:bCs/>
          <w:u w:val="single"/>
        </w:rPr>
      </w:pPr>
    </w:p>
    <w:p w14:paraId="3FEF110F" w14:textId="77777777" w:rsidR="00D06353" w:rsidRDefault="00D06353" w:rsidP="00D06353">
      <w:pPr>
        <w:rPr>
          <w:b/>
          <w:bCs/>
          <w:u w:val="single"/>
        </w:rPr>
      </w:pPr>
    </w:p>
    <w:p w14:paraId="30E589DB" w14:textId="77777777" w:rsidR="005E6890" w:rsidRDefault="005E6890" w:rsidP="005E6890">
      <w:pPr>
        <w:pStyle w:val="Heading4"/>
      </w:pPr>
      <w:r>
        <w:t>Climate change exacerbates all other issues that could lead up to extinction and triggers knock on effects worsening warming</w:t>
      </w:r>
    </w:p>
    <w:p w14:paraId="70E6721E" w14:textId="77777777" w:rsidR="005E6890" w:rsidRPr="00DD64FF" w:rsidRDefault="005E6890" w:rsidP="005E6890">
      <w:pPr>
        <w:rPr>
          <w:rStyle w:val="Style13ptBold"/>
        </w:rPr>
      </w:pPr>
      <w:r w:rsidRPr="00DD64FF">
        <w:rPr>
          <w:rStyle w:val="Style13ptBold"/>
        </w:rPr>
        <w:t>Carrington 22</w:t>
      </w:r>
    </w:p>
    <w:p w14:paraId="53B4E7C0" w14:textId="77777777" w:rsidR="005E6890" w:rsidRPr="00DD64FF" w:rsidRDefault="005E6890" w:rsidP="005E6890">
      <w:r w:rsidRPr="00DD64FF">
        <w:t>Damian Carrington is the environment editor for the Guardian. "This article is more than 2 years old Climate endgame: risk of human extinction ‘dangerously underexplored’" Published by the Guardian on August 1, 2022. Available here: (https://www.theguardian.com/environment/2022/aug/01/climate-endgame-risk-human-extinction-scientists-global-heating-catastrophe) - AP</w:t>
      </w:r>
    </w:p>
    <w:p w14:paraId="5E2B9E85" w14:textId="77777777" w:rsidR="005E6890" w:rsidRDefault="005E6890" w:rsidP="005E6890">
      <w:pPr>
        <w:rPr>
          <w:sz w:val="14"/>
        </w:rPr>
      </w:pPr>
      <w:r w:rsidRPr="00232BC3">
        <w:rPr>
          <w:rStyle w:val="StyleUnderline"/>
        </w:rPr>
        <w:t>The risk of global societal collapse or human extinction has been “dangerously underexplored</w:t>
      </w:r>
      <w:proofErr w:type="gramStart"/>
      <w:r w:rsidRPr="00B93DD1">
        <w:rPr>
          <w:sz w:val="14"/>
        </w:rPr>
        <w:t>”,</w:t>
      </w:r>
      <w:proofErr w:type="gramEnd"/>
      <w:r w:rsidRPr="00B93DD1">
        <w:rPr>
          <w:sz w:val="14"/>
        </w:rPr>
        <w:t xml:space="preserve"> climate scientists have warned in an analysis. They call such a catastrophe the “climate endgame</w:t>
      </w:r>
      <w:proofErr w:type="gramStart"/>
      <w:r w:rsidRPr="00B93DD1">
        <w:rPr>
          <w:sz w:val="14"/>
        </w:rPr>
        <w:t>”.</w:t>
      </w:r>
      <w:proofErr w:type="gramEnd"/>
      <w:r w:rsidRPr="00B93DD1">
        <w:rPr>
          <w:sz w:val="14"/>
        </w:rPr>
        <w:t xml:space="preserve"> Though it had a small chance of occurring, given the uncertainties in future emissions and the climate system, cataclysmic scenarios could not be ruled out, they said. “</w:t>
      </w:r>
      <w:r w:rsidRPr="00232BC3">
        <w:rPr>
          <w:rStyle w:val="StyleUnderline"/>
        </w:rPr>
        <w:t>Facing a future of accelerating climate change while blind to worst-case scenarios is naive risk management at best and fatally foolish at worst</w:t>
      </w:r>
      <w:r w:rsidRPr="00B93DD1">
        <w:rPr>
          <w:sz w:val="14"/>
        </w:rPr>
        <w:t>,” the scientists said, adding that there were “ample reasons” to suspect global heating could result in an apocalyptic disaster. The international team of experts argue the world needs to start preparing for the possibility of the climate endgame. “</w:t>
      </w:r>
      <w:proofErr w:type="spellStart"/>
      <w:r w:rsidRPr="00B93DD1">
        <w:rPr>
          <w:sz w:val="14"/>
        </w:rPr>
        <w:t>Analysing</w:t>
      </w:r>
      <w:proofErr w:type="spellEnd"/>
      <w:r w:rsidRPr="00B93DD1">
        <w:rPr>
          <w:sz w:val="14"/>
        </w:rPr>
        <w:t xml:space="preserve"> the mechanisms for these extreme consequences could help </w:t>
      </w:r>
      <w:proofErr w:type="spellStart"/>
      <w:r w:rsidRPr="00B93DD1">
        <w:rPr>
          <w:sz w:val="14"/>
        </w:rPr>
        <w:t>galvanise</w:t>
      </w:r>
      <w:proofErr w:type="spellEnd"/>
      <w:r w:rsidRPr="00B93DD1">
        <w:rPr>
          <w:sz w:val="14"/>
        </w:rPr>
        <w:t xml:space="preserve"> action, improve resilience, and inform policy,” they said. Explorations in the 1980s of the nuclear winter that would follow a nuclear war spurred public concern and disarmament efforts, the researchers said. The analysis proposes a research agenda, including what they call the “four horsemen” of the climate endgame: famine, extreme weather, </w:t>
      </w:r>
      <w:proofErr w:type="gramStart"/>
      <w:r w:rsidRPr="00B93DD1">
        <w:rPr>
          <w:sz w:val="14"/>
        </w:rPr>
        <w:t>war</w:t>
      </w:r>
      <w:proofErr w:type="gramEnd"/>
      <w:r w:rsidRPr="00B93DD1">
        <w:rPr>
          <w:sz w:val="14"/>
        </w:rPr>
        <w:t xml:space="preserve"> and disease. They also called for the Intergovernmental Panel on Climate Change to produce a special report on the issue. </w:t>
      </w:r>
      <w:r w:rsidRPr="00B93DD1">
        <w:rPr>
          <w:rStyle w:val="StyleUnderline"/>
        </w:rPr>
        <w:t>The IPCC report on the impacts of just 1.5C of heating drove a “groundswell of public concern</w:t>
      </w:r>
      <w:proofErr w:type="gramStart"/>
      <w:r w:rsidRPr="00B93DD1">
        <w:rPr>
          <w:sz w:val="14"/>
        </w:rPr>
        <w:t>”,</w:t>
      </w:r>
      <w:proofErr w:type="gramEnd"/>
      <w:r w:rsidRPr="00B93DD1">
        <w:rPr>
          <w:sz w:val="14"/>
        </w:rPr>
        <w:t xml:space="preserve"> they said. “</w:t>
      </w:r>
      <w:r w:rsidRPr="00B93DD1">
        <w:rPr>
          <w:rStyle w:val="StyleUnderline"/>
        </w:rPr>
        <w:t>There are plenty of reasons to believe climate change could become catastrophic, even at modest levels of warming</w:t>
      </w:r>
      <w:r w:rsidRPr="00B93DD1">
        <w:rPr>
          <w:sz w:val="14"/>
        </w:rPr>
        <w:t>,” said Dr Luke Kemp at the University of Cambridge’s Centre for the Study of Existential Risk, who led the analysis. “</w:t>
      </w:r>
      <w:r w:rsidRPr="00B93DD1">
        <w:rPr>
          <w:rStyle w:val="Emphasis"/>
        </w:rPr>
        <w:t>Climate change has played a role in every mass extinction event.</w:t>
      </w:r>
      <w:r w:rsidRPr="00B93DD1">
        <w:rPr>
          <w:sz w:val="14"/>
        </w:rPr>
        <w:t xml:space="preserve"> It has helped fell empires and shaped history. “Paths to disaster are not limited to the direct impacts of high temperatures, such as extreme weather events. </w:t>
      </w:r>
      <w:r w:rsidRPr="00B93DD1">
        <w:rPr>
          <w:rStyle w:val="StyleUnderline"/>
        </w:rPr>
        <w:t>Knock-on effects such as financial crises, conflict and new disease outbreaks could trigger other calamities.”</w:t>
      </w:r>
      <w:r>
        <w:rPr>
          <w:rStyle w:val="StyleUnderline"/>
        </w:rPr>
        <w:t xml:space="preserve"> </w:t>
      </w:r>
      <w:r w:rsidRPr="00B93DD1">
        <w:rPr>
          <w:sz w:val="14"/>
        </w:rPr>
        <w:t xml:space="preserve">The analysis is published in the journal Proceedings of the National Academy of Sciences and was reviewed by a dozen scientists. It argues that the consequences of global heating beyond 3C have been underexamined, with few quantitative estimates of the total impacts. “We know least about the scenarios that matter most,” Kemp said. </w:t>
      </w:r>
      <w:r w:rsidRPr="00B93DD1">
        <w:rPr>
          <w:rStyle w:val="StyleUnderline"/>
        </w:rPr>
        <w:t xml:space="preserve">A thorough risk assessment would consider how risks spread, </w:t>
      </w:r>
      <w:proofErr w:type="gramStart"/>
      <w:r w:rsidRPr="00B93DD1">
        <w:rPr>
          <w:rStyle w:val="StyleUnderline"/>
        </w:rPr>
        <w:t>interacted</w:t>
      </w:r>
      <w:proofErr w:type="gramEnd"/>
      <w:r w:rsidRPr="00B93DD1">
        <w:rPr>
          <w:rStyle w:val="StyleUnderline"/>
        </w:rPr>
        <w:t xml:space="preserve"> and amplified, </w:t>
      </w:r>
      <w:r w:rsidRPr="00B93DD1">
        <w:rPr>
          <w:sz w:val="14"/>
        </w:rPr>
        <w:t xml:space="preserve">but had not been attempted, the scientists said. “Yet this is how risk unfolds in the real world,” they said. “For example, a cyclone destroys electrical infrastructure, leaving a population vulnerable to an ensuing deadly heatwave.” The Covid pandemic underlined the need to examine rare but high-impact global risks, they added. </w:t>
      </w:r>
      <w:r w:rsidRPr="00B93DD1">
        <w:rPr>
          <w:rStyle w:val="StyleUnderline"/>
        </w:rPr>
        <w:t>Particularly concerning are tipping points, where a small rise in global temperature results in a big change in the climate, such as huge carbon emissions from an Amazon rainforest suffering major droughts and fires.</w:t>
      </w:r>
      <w:r w:rsidRPr="00B93DD1">
        <w:rPr>
          <w:sz w:val="14"/>
        </w:rPr>
        <w:t xml:space="preserve"> </w:t>
      </w:r>
      <w:r w:rsidRPr="00B93DD1">
        <w:rPr>
          <w:rStyle w:val="Emphasis"/>
        </w:rPr>
        <w:t>Tipping points could trigger others in a cascade and some remained little studied</w:t>
      </w:r>
      <w:r w:rsidRPr="00B93DD1">
        <w:rPr>
          <w:sz w:val="14"/>
        </w:rPr>
        <w:t xml:space="preserve">, they said, such </w:t>
      </w:r>
      <w:r w:rsidRPr="00B93DD1">
        <w:rPr>
          <w:rStyle w:val="Emphasis"/>
        </w:rPr>
        <w:t>as the abrupt loss of stratocumulus cloud decks that could cause an additional 8C of global warming.</w:t>
      </w:r>
      <w:r>
        <w:rPr>
          <w:rStyle w:val="Emphasis"/>
        </w:rPr>
        <w:t xml:space="preserve"> </w:t>
      </w:r>
      <w:r w:rsidRPr="00B93DD1">
        <w:rPr>
          <w:sz w:val="14"/>
        </w:rPr>
        <w:t xml:space="preserve">The researchers warn that </w:t>
      </w:r>
      <w:r w:rsidRPr="00B93DD1">
        <w:rPr>
          <w:rStyle w:val="Emphasis"/>
        </w:rPr>
        <w:t>climate breakdown could exacerbate or trigger other catastrophic risks, such as international wars or infectious disease pandemics</w:t>
      </w:r>
      <w:r w:rsidRPr="00B93DD1">
        <w:rPr>
          <w:sz w:val="14"/>
        </w:rPr>
        <w:t xml:space="preserve">, and </w:t>
      </w:r>
      <w:r w:rsidRPr="00B93DD1">
        <w:rPr>
          <w:rStyle w:val="Emphasis"/>
        </w:rPr>
        <w:t>worsen existing vulnerabilities such as poverty, crop failures and lack of water.</w:t>
      </w:r>
      <w:r w:rsidRPr="00B93DD1">
        <w:rPr>
          <w:sz w:val="14"/>
        </w:rPr>
        <w:t xml:space="preserve"> The analysis suggests </w:t>
      </w:r>
      <w:r w:rsidRPr="00B93DD1">
        <w:rPr>
          <w:rStyle w:val="Emphasis"/>
        </w:rPr>
        <w:t>superpowers may one day fight over geoengineering plans to reflect sunlight or the right to emit carbon.</w:t>
      </w:r>
      <w:r>
        <w:rPr>
          <w:rStyle w:val="Emphasis"/>
        </w:rPr>
        <w:t xml:space="preserve"> </w:t>
      </w:r>
      <w:r w:rsidRPr="00B93DD1">
        <w:rPr>
          <w:sz w:val="14"/>
        </w:rPr>
        <w:t xml:space="preserve">“There is a striking overlap between currently vulnerable states and future areas of extreme warming,” the scientists said. “If current political fragility does not improve significantly in the coming decades, then a belt of instability with potentially serious ramifications could occur.” There were further good reasons to be concerned about the potential of a global climate catastrophe, the scientists said: “There are warnings from history. Climate change has played a role in the collapse or transformation of numerous previous societies and in each of the five mass extinction events in Earth’s history.” Three polar bears walking across a fragile-looking glacier towards the sea Domino-effect of climate events could move Earth into a ‘hothouse’ state Read more </w:t>
      </w:r>
      <w:proofErr w:type="gramStart"/>
      <w:r w:rsidRPr="00B93DD1">
        <w:rPr>
          <w:sz w:val="14"/>
        </w:rPr>
        <w:t>New</w:t>
      </w:r>
      <w:proofErr w:type="gramEnd"/>
      <w:r w:rsidRPr="00B93DD1">
        <w:rPr>
          <w:sz w:val="14"/>
        </w:rPr>
        <w:t xml:space="preserve"> modelling in the analysis shows that extreme heat – defined as an annual average temperature of more than 29C – could affect 2 billion people by 2070 if carbon emissions continue. “Such temperatures currently affect around 30 million people in the Sahara and Gulf Coast,” said Chi Xu, at Nanjing University in China, who was part of the team. “</w:t>
      </w:r>
      <w:r w:rsidRPr="00B93DD1">
        <w:rPr>
          <w:rStyle w:val="StyleUnderline"/>
        </w:rPr>
        <w:t>By 2070, these temperatures and the social and political consequences will directly affect two nuclear powers, and seven maximum containment laboratories housing the most dangerous pathogens</w:t>
      </w:r>
      <w:r w:rsidRPr="00B93DD1">
        <w:rPr>
          <w:sz w:val="14"/>
        </w:rPr>
        <w:t xml:space="preserve">. There is serious potential for disastrous knock-on effects.” Sign up to First Edition, our free daily newsletter – every weekday morning at 7am BST The current trend of greenhouse gas emissions would cause a rise of 2.1-3.9C by 2100. But if existing pledges of action are fully implemented, the range would be 1.9-3C. Achieving all long-term targets set to date would mean 1.7-2.6C of warming. “Even these optimistic assumptions lead to dangerous Earth system trajectories,” the scientists said. Temperatures more than 2C above pre-industrial levels had not been sustained on Earth for more than 2.6m years, they said, far before the rise of human </w:t>
      </w:r>
      <w:proofErr w:type="spellStart"/>
      <w:r w:rsidRPr="00B93DD1">
        <w:rPr>
          <w:sz w:val="14"/>
        </w:rPr>
        <w:t>civilisation</w:t>
      </w:r>
      <w:proofErr w:type="spellEnd"/>
      <w:r w:rsidRPr="00B93DD1">
        <w:rPr>
          <w:sz w:val="14"/>
        </w:rPr>
        <w:t xml:space="preserve">, which had risen in a “narrow climatic envelope” over the past 10,000 years. “The more we learn about how our planet functions, the greater the reason for concern,” said Prof Johan </w:t>
      </w:r>
      <w:proofErr w:type="spellStart"/>
      <w:r w:rsidRPr="00B93DD1">
        <w:rPr>
          <w:sz w:val="14"/>
        </w:rPr>
        <w:t>Rockström</w:t>
      </w:r>
      <w:proofErr w:type="spellEnd"/>
      <w:r w:rsidRPr="00B93DD1">
        <w:rPr>
          <w:sz w:val="14"/>
        </w:rPr>
        <w:t xml:space="preserve">, at the Potsdam Institute for Climate Impact Research in Germany. “We increasingly understand that our planet is a more sophisticated and fragile organism. We must do the </w:t>
      </w:r>
      <w:proofErr w:type="spellStart"/>
      <w:r w:rsidRPr="00B93DD1">
        <w:rPr>
          <w:sz w:val="14"/>
        </w:rPr>
        <w:t>maths</w:t>
      </w:r>
      <w:proofErr w:type="spellEnd"/>
      <w:r w:rsidRPr="00B93DD1">
        <w:rPr>
          <w:sz w:val="14"/>
        </w:rPr>
        <w:t xml:space="preserve"> of disaster </w:t>
      </w:r>
      <w:proofErr w:type="gramStart"/>
      <w:r w:rsidRPr="00B93DD1">
        <w:rPr>
          <w:sz w:val="14"/>
        </w:rPr>
        <w:t>in order to</w:t>
      </w:r>
      <w:proofErr w:type="gramEnd"/>
      <w:r w:rsidRPr="00B93DD1">
        <w:rPr>
          <w:sz w:val="14"/>
        </w:rPr>
        <w:t xml:space="preserve"> avoid it.”</w:t>
      </w:r>
    </w:p>
    <w:p w14:paraId="3A66F954" w14:textId="77777777" w:rsidR="009404A7" w:rsidRDefault="009404A7" w:rsidP="005E6890">
      <w:pPr>
        <w:rPr>
          <w:sz w:val="14"/>
        </w:rPr>
      </w:pPr>
    </w:p>
    <w:p w14:paraId="1069D362" w14:textId="77777777" w:rsidR="009404A7" w:rsidRDefault="009404A7" w:rsidP="009404A7">
      <w:pPr>
        <w:pStyle w:val="Heading4"/>
      </w:pPr>
      <w:r>
        <w:t>Prefer climate impacts first – environmental damage puts the Arctic at a critical tipping point which is ignored by myths of geopolitical dominance</w:t>
      </w:r>
    </w:p>
    <w:p w14:paraId="46DF04C2" w14:textId="77777777" w:rsidR="009404A7" w:rsidRPr="00F045FD" w:rsidRDefault="009404A7" w:rsidP="009404A7">
      <w:pPr>
        <w:rPr>
          <w:rStyle w:val="Style13ptBold"/>
        </w:rPr>
      </w:pPr>
      <w:r w:rsidRPr="00F045FD">
        <w:rPr>
          <w:rStyle w:val="Style13ptBold"/>
        </w:rPr>
        <w:t xml:space="preserve">Pincus 24 </w:t>
      </w:r>
    </w:p>
    <w:p w14:paraId="74C65C1E" w14:textId="77777777" w:rsidR="009404A7" w:rsidRPr="00B836F5" w:rsidRDefault="009404A7" w:rsidP="009404A7">
      <w:r w:rsidRPr="00F045FD">
        <w:t>Rebecca Pincus, Ph.D., is director of the Polar Institute at the Wilson Center. She was a contributing author on the 5th National Climate Assessment, and served as Climate and Arctic Strategy Advisor in Office of the Secretary of Defense for Policy. She previously was on the faculty at the U.S. Naval War College. "Small Ocean, Big Hype: Arctic Myths and Realities." Published by War on the Rocks on May 3, 2024. Available here: (https://warontherocks.com/2024/05/small-ocean-big-hype-arctic-myths-and-realities/) - AP</w:t>
      </w:r>
    </w:p>
    <w:p w14:paraId="78C8DC56" w14:textId="77777777" w:rsidR="009404A7" w:rsidRPr="00B836F5" w:rsidRDefault="009404A7" w:rsidP="009404A7">
      <w:pPr>
        <w:rPr>
          <w:sz w:val="14"/>
        </w:rPr>
      </w:pPr>
      <w:r w:rsidRPr="00B836F5">
        <w:rPr>
          <w:sz w:val="14"/>
        </w:rPr>
        <w:t xml:space="preserve">The Real Monster: Climate </w:t>
      </w:r>
      <w:proofErr w:type="gramStart"/>
      <w:r w:rsidRPr="00B836F5">
        <w:rPr>
          <w:sz w:val="14"/>
        </w:rPr>
        <w:t>It’s</w:t>
      </w:r>
      <w:proofErr w:type="gramEnd"/>
      <w:r w:rsidRPr="00B836F5">
        <w:rPr>
          <w:sz w:val="14"/>
        </w:rPr>
        <w:t xml:space="preserve"> also become commonplace to say that the Arctic will be increasingly threatened by climate change. Unfortunately, if </w:t>
      </w:r>
      <w:proofErr w:type="gramStart"/>
      <w:r w:rsidRPr="00B836F5">
        <w:rPr>
          <w:sz w:val="14"/>
        </w:rPr>
        <w:t>there’s</w:t>
      </w:r>
      <w:proofErr w:type="gramEnd"/>
      <w:r w:rsidRPr="00B836F5">
        <w:rPr>
          <w:sz w:val="14"/>
        </w:rPr>
        <w:t xml:space="preserve"> anything false about this claim, it is that the threat is already here. </w:t>
      </w:r>
      <w:r w:rsidRPr="00B836F5">
        <w:rPr>
          <w:rStyle w:val="StyleUnderline"/>
        </w:rPr>
        <w:t xml:space="preserve">The Arctic is actively, rapidly undergoing climate-driven catastrophic transformation right now. </w:t>
      </w:r>
      <w:r w:rsidRPr="00B836F5">
        <w:rPr>
          <w:rStyle w:val="Emphasis"/>
        </w:rPr>
        <w:t>On any reasonable timescale for climate mitigation, the Arctic as we know it now will be gone</w:t>
      </w:r>
      <w:r w:rsidRPr="00B836F5">
        <w:rPr>
          <w:sz w:val="14"/>
        </w:rPr>
        <w:t xml:space="preserve">. An ice-free Arctic Ocean in September, the time of year when sea ice is at its minimum, may come in the next few years, and </w:t>
      </w:r>
      <w:r w:rsidRPr="00B836F5">
        <w:rPr>
          <w:rStyle w:val="StyleUnderline"/>
        </w:rPr>
        <w:t>ice-free conditions are expected by as early as 2035</w:t>
      </w:r>
      <w:r w:rsidRPr="00B836F5">
        <w:rPr>
          <w:sz w:val="14"/>
        </w:rPr>
        <w:t xml:space="preserve">. </w:t>
      </w:r>
      <w:r w:rsidRPr="00B836F5">
        <w:rPr>
          <w:rStyle w:val="Emphasis"/>
        </w:rPr>
        <w:t>While sea ice can grow back if warming factors are reversed, other environmental changes in the Arctic are climate tipping points</w:t>
      </w:r>
      <w:r w:rsidRPr="00B836F5">
        <w:rPr>
          <w:sz w:val="14"/>
        </w:rPr>
        <w:t xml:space="preserve">, including </w:t>
      </w:r>
      <w:proofErr w:type="spellStart"/>
      <w:r w:rsidRPr="00B836F5">
        <w:rPr>
          <w:sz w:val="14"/>
        </w:rPr>
        <w:t>permafrostcarbon</w:t>
      </w:r>
      <w:proofErr w:type="spellEnd"/>
      <w:r w:rsidRPr="00B836F5">
        <w:rPr>
          <w:sz w:val="14"/>
        </w:rPr>
        <w:t xml:space="preserve">. Myths help us make sense of a world we do not understand. The Arctic Ocean has been wrapped in myths precisely because it is little understood — as are both polar regions. Even Antarctica, which is as far from the Arctic as geographically possible, is dragged into Arctic mythmaking: “Absent military confrontation, the United States will not contain the ambitions of China and Russia in the remote regions of the Arctic or Antarctica.” While there are good reasons for the U.S. government to pay more attention to Antarctica and the rules-based order there, the two regions are very, very different. It is easy and tempting to rely on the Arctic mythology outlined above. These legends and symbols are part and parcel of centuries of stories about the Arctic that reflect truths from farther south. </w:t>
      </w:r>
      <w:r w:rsidRPr="00B836F5">
        <w:rPr>
          <w:rStyle w:val="StyleUnderline"/>
        </w:rPr>
        <w:t>Some of the language about the Arctic, particularly the concerns of Russian dominance, is freighted with cultural fears about the United States “wimping out</w:t>
      </w:r>
      <w:r w:rsidRPr="00B836F5">
        <w:rPr>
          <w:sz w:val="14"/>
        </w:rPr>
        <w:t xml:space="preserve">.” It is more enjoyable to build up bogey monsters in the Arctic than it is to figure out how to pay for aerospace defense modernization. It is easier to count Russian icebreakers than to solve the U.S. Coast Guard’s icebreaker woes. </w:t>
      </w:r>
      <w:r w:rsidRPr="00B836F5">
        <w:rPr>
          <w:rStyle w:val="StyleUnderline"/>
        </w:rPr>
        <w:t>It is far simpler to call for a U.S. Navy fleet in the Arctic</w:t>
      </w:r>
      <w:r w:rsidRPr="00B836F5">
        <w:rPr>
          <w:sz w:val="14"/>
        </w:rPr>
        <w:t xml:space="preserve"> (or combatant command, or NATO command) </w:t>
      </w:r>
      <w:r w:rsidRPr="00B836F5">
        <w:rPr>
          <w:rStyle w:val="StyleUnderline"/>
        </w:rPr>
        <w:t>than to solve the Navy’s shipbuilding woes, strategic woes, or ethical woes. It is also far more comfortable to focus on competition with Russia and China in the Arctic</w:t>
      </w:r>
      <w:r w:rsidRPr="00B836F5">
        <w:rPr>
          <w:sz w:val="14"/>
        </w:rPr>
        <w:t xml:space="preserve">, and all the ways in which retreating ice gives us more ways of focusing on that competition, </w:t>
      </w:r>
      <w:r w:rsidRPr="00B836F5">
        <w:rPr>
          <w:rStyle w:val="StyleUnderline"/>
        </w:rPr>
        <w:t>than to think about where the ice is going.</w:t>
      </w:r>
      <w:r w:rsidRPr="00B836F5">
        <w:rPr>
          <w:sz w:val="14"/>
        </w:rPr>
        <w:t xml:space="preserve"> It is </w:t>
      </w:r>
      <w:proofErr w:type="gramStart"/>
      <w:r w:rsidRPr="00B836F5">
        <w:rPr>
          <w:sz w:val="14"/>
        </w:rPr>
        <w:t>definitely easier</w:t>
      </w:r>
      <w:proofErr w:type="gramEnd"/>
      <w:r w:rsidRPr="00B836F5">
        <w:rPr>
          <w:sz w:val="14"/>
        </w:rPr>
        <w:t xml:space="preserve"> than stopping climate change. And yet. The only way to understand the Arctic is to look beyond the legends, to talk to those who live there — and to place the Arctic Ocean in its global context. It is not an ocean apart. The world’s oceans flow together in a colossal watery belt, and are best understood as such. If Washington wants to tackle problems in the Arctic, it should focus on the big, hard problems: talk seriously with Canada to fund and reinvent NORAD, invest </w:t>
      </w:r>
      <w:proofErr w:type="gramStart"/>
      <w:r w:rsidRPr="00B836F5">
        <w:rPr>
          <w:sz w:val="14"/>
        </w:rPr>
        <w:t>in</w:t>
      </w:r>
      <w:proofErr w:type="gramEnd"/>
      <w:r w:rsidRPr="00B836F5">
        <w:rPr>
          <w:sz w:val="14"/>
        </w:rPr>
        <w:t xml:space="preserve"> and pursue new solutions to shipbuilding, and move faster on climate change on many different fronts.</w:t>
      </w:r>
    </w:p>
    <w:p w14:paraId="4CB9CFBE" w14:textId="77777777" w:rsidR="009404A7" w:rsidRDefault="009404A7" w:rsidP="009404A7"/>
    <w:p w14:paraId="0F6399A6" w14:textId="77777777" w:rsidR="009404A7" w:rsidRDefault="009404A7" w:rsidP="009404A7"/>
    <w:p w14:paraId="62365F43" w14:textId="77777777" w:rsidR="009404A7" w:rsidRPr="00B93DD1" w:rsidRDefault="009404A7" w:rsidP="009404A7"/>
    <w:p w14:paraId="28539DEA" w14:textId="0A373BA5" w:rsidR="00D06353" w:rsidRDefault="00D06353" w:rsidP="00D06353">
      <w:pPr>
        <w:pStyle w:val="Heading1"/>
      </w:pPr>
      <w:r w:rsidRPr="00D06353">
        <w:t>Neg Ext</w:t>
      </w:r>
      <w:r>
        <w:t>ensions &amp; Answers</w:t>
      </w:r>
    </w:p>
    <w:p w14:paraId="19C5D71B" w14:textId="115F95C7" w:rsidR="005E6890" w:rsidRDefault="005E6890" w:rsidP="00D06353">
      <w:pPr>
        <w:pStyle w:val="Heading2"/>
      </w:pPr>
      <w:r>
        <w:t>Links</w:t>
      </w:r>
    </w:p>
    <w:p w14:paraId="287D6B95" w14:textId="38329B1E" w:rsidR="005E6890" w:rsidRDefault="005E6890" w:rsidP="005E6890">
      <w:pPr>
        <w:pStyle w:val="Heading3"/>
      </w:pPr>
      <w:r>
        <w:t>Arctic Shipping</w:t>
      </w:r>
    </w:p>
    <w:p w14:paraId="66E197D3" w14:textId="3890DD0F" w:rsidR="005E6890" w:rsidRDefault="005E6890" w:rsidP="005E6890">
      <w:pPr>
        <w:pStyle w:val="Heading4"/>
      </w:pPr>
      <w:r>
        <w:t>Arctic shipping harms ecosystems and exacerbates ice-melt</w:t>
      </w:r>
    </w:p>
    <w:p w14:paraId="778A677F" w14:textId="77777777" w:rsidR="005E6890" w:rsidRPr="00CD3D99" w:rsidRDefault="005E6890" w:rsidP="005E6890">
      <w:pPr>
        <w:rPr>
          <w:rStyle w:val="Style13ptBold"/>
        </w:rPr>
      </w:pPr>
      <w:r w:rsidRPr="00CD3D99">
        <w:rPr>
          <w:rStyle w:val="Style13ptBold"/>
        </w:rPr>
        <w:t xml:space="preserve">WWF 24 </w:t>
      </w:r>
    </w:p>
    <w:p w14:paraId="13B157EB" w14:textId="77777777" w:rsidR="005E6890" w:rsidRDefault="005E6890" w:rsidP="005E6890">
      <w:r>
        <w:t>World Wide Fund for Nature is a non-governmental organization focused on wilderness conservation. "Shipping." No direct publication date listed, article cites changes in 2024. Available here: (https://www.arcticwwf.org/threats/shipping/) - AP</w:t>
      </w:r>
    </w:p>
    <w:p w14:paraId="158691B0" w14:textId="77777777" w:rsidR="005E6890" w:rsidRPr="00A16EB0" w:rsidRDefault="005E6890" w:rsidP="005E6890">
      <w:pPr>
        <w:rPr>
          <w:sz w:val="14"/>
        </w:rPr>
      </w:pPr>
      <w:r w:rsidRPr="00A16EB0">
        <w:rPr>
          <w:rStyle w:val="StyleUnderline"/>
        </w:rPr>
        <w:t xml:space="preserve">Our rapidly changing climate has led to a decrease in </w:t>
      </w:r>
      <w:proofErr w:type="gramStart"/>
      <w:r w:rsidRPr="00A16EB0">
        <w:rPr>
          <w:rStyle w:val="StyleUnderline"/>
        </w:rPr>
        <w:t>Arctic sea</w:t>
      </w:r>
      <w:proofErr w:type="gramEnd"/>
      <w:r w:rsidRPr="00A16EB0">
        <w:rPr>
          <w:rStyle w:val="StyleUnderline"/>
        </w:rPr>
        <w:t xml:space="preserve"> ice and a corresponding increase in shipping. Given that 90 per cent of all goods traded around the world travel by boat, there are clear risks to Arctic waters from a continued increase in shipping</w:t>
      </w:r>
      <w:r w:rsidRPr="00A16EB0">
        <w:rPr>
          <w:sz w:val="14"/>
        </w:rPr>
        <w:t xml:space="preserve">. Pressure to access Arctic resources is compounding the problem. Why are we concerned? </w:t>
      </w:r>
      <w:r w:rsidRPr="00A16EB0">
        <w:rPr>
          <w:rStyle w:val="StyleUnderline"/>
        </w:rPr>
        <w:t xml:space="preserve">The reduction in </w:t>
      </w:r>
      <w:proofErr w:type="gramStart"/>
      <w:r w:rsidRPr="00A16EB0">
        <w:rPr>
          <w:rStyle w:val="StyleUnderline"/>
        </w:rPr>
        <w:t>Arctic sea</w:t>
      </w:r>
      <w:proofErr w:type="gramEnd"/>
      <w:r w:rsidRPr="00A16EB0">
        <w:rPr>
          <w:rStyle w:val="StyleUnderline"/>
        </w:rPr>
        <w:t xml:space="preserve"> ice and the disappearance of older, thicker ice extends the shipping season and gives ships new accessibility to regions of the Arctic that were previously difficult to reach</w:t>
      </w:r>
      <w:r w:rsidRPr="00A16EB0">
        <w:rPr>
          <w:sz w:val="14"/>
        </w:rPr>
        <w:t xml:space="preserve">. </w:t>
      </w:r>
      <w:r w:rsidRPr="00A16EB0">
        <w:rPr>
          <w:rStyle w:val="Emphasis"/>
        </w:rPr>
        <w:t>Between 2013 and 2023, the number of ships operating in Arctic waters grew by 37 per cent</w:t>
      </w:r>
      <w:r w:rsidRPr="00A16EB0">
        <w:rPr>
          <w:sz w:val="14"/>
        </w:rPr>
        <w:t xml:space="preserve">, and </w:t>
      </w:r>
      <w:r w:rsidRPr="00A16EB0">
        <w:rPr>
          <w:rStyle w:val="Emphasis"/>
        </w:rPr>
        <w:t>the distance they sailed increased by 111 per cent.</w:t>
      </w:r>
      <w:r>
        <w:rPr>
          <w:rStyle w:val="Emphasis"/>
        </w:rPr>
        <w:t xml:space="preserve"> </w:t>
      </w:r>
      <w:r w:rsidRPr="00A16EB0">
        <w:rPr>
          <w:rStyle w:val="Emphasis"/>
        </w:rPr>
        <w:t>More vessels plying Arctic waters increase the risks to Arctic ecosystems and wildlife from spills of heavy fuel oil</w:t>
      </w:r>
      <w:r w:rsidRPr="00A16EB0">
        <w:rPr>
          <w:sz w:val="14"/>
        </w:rPr>
        <w:t xml:space="preserve"> (HFO), </w:t>
      </w:r>
      <w:r w:rsidRPr="00A16EB0">
        <w:rPr>
          <w:rStyle w:val="Emphasis"/>
        </w:rPr>
        <w:t>air and underwater noise pollution</w:t>
      </w:r>
      <w:r w:rsidRPr="00A16EB0">
        <w:rPr>
          <w:sz w:val="14"/>
        </w:rPr>
        <w:t xml:space="preserve">, </w:t>
      </w:r>
      <w:r w:rsidRPr="00A16EB0">
        <w:rPr>
          <w:rStyle w:val="Emphasis"/>
        </w:rPr>
        <w:t>and break-up of the remaining ice</w:t>
      </w:r>
      <w:r w:rsidRPr="00A16EB0">
        <w:rPr>
          <w:sz w:val="14"/>
        </w:rPr>
        <w:t xml:space="preserve">. These developments </w:t>
      </w:r>
      <w:r w:rsidRPr="00A16EB0">
        <w:rPr>
          <w:rStyle w:val="Emphasis"/>
        </w:rPr>
        <w:t xml:space="preserve">lead to food shortages and jeopardize livelihoods, </w:t>
      </w:r>
      <w:proofErr w:type="gramStart"/>
      <w:r w:rsidRPr="00A16EB0">
        <w:rPr>
          <w:rStyle w:val="Emphasis"/>
        </w:rPr>
        <w:t>cultures</w:t>
      </w:r>
      <w:proofErr w:type="gramEnd"/>
      <w:r w:rsidRPr="00A16EB0">
        <w:rPr>
          <w:rStyle w:val="Emphasis"/>
        </w:rPr>
        <w:t xml:space="preserve"> and human health in the Arctic, especially in Indigenous communities.</w:t>
      </w:r>
      <w:r>
        <w:rPr>
          <w:rStyle w:val="Emphasis"/>
        </w:rPr>
        <w:t xml:space="preserve"> </w:t>
      </w:r>
      <w:r w:rsidRPr="00A16EB0">
        <w:rPr>
          <w:sz w:val="14"/>
        </w:rPr>
        <w:t xml:space="preserve">Shipping provides an essential service to sustain Arctic communities, but should abide by environmental regulations that protect key species and habitats. How does increased shipping threaten the Arctic? © Kevin Schafer / WWF CO2, black carbon, and oil spill risks in the Arctic </w:t>
      </w:r>
      <w:r w:rsidRPr="00A16EB0">
        <w:rPr>
          <w:rStyle w:val="StyleUnderline"/>
        </w:rPr>
        <w:t xml:space="preserve">Shipping significantly increases CO2 emissions, contributing over a billion </w:t>
      </w:r>
      <w:proofErr w:type="spellStart"/>
      <w:r w:rsidRPr="00A16EB0">
        <w:rPr>
          <w:rStyle w:val="StyleUnderline"/>
        </w:rPr>
        <w:t>tonnes</w:t>
      </w:r>
      <w:proofErr w:type="spellEnd"/>
      <w:r w:rsidRPr="00A16EB0">
        <w:rPr>
          <w:rStyle w:val="StyleUnderline"/>
        </w:rPr>
        <w:t xml:space="preserve"> annually, about 3% of global emissions</w:t>
      </w:r>
      <w:r w:rsidRPr="00A16EB0">
        <w:rPr>
          <w:sz w:val="14"/>
        </w:rPr>
        <w:t xml:space="preserve">, ranking it as the world’s sixth-largest emitter. </w:t>
      </w:r>
      <w:r w:rsidRPr="00A16EB0">
        <w:rPr>
          <w:rStyle w:val="StyleUnderline"/>
        </w:rPr>
        <w:t>Heavy fuel oil (HFO) used in shipping produces high levels of black carbon, a pollutant that accelerates Arctic ice melt by reducing snow and ice reflectivity.</w:t>
      </w:r>
      <w:r w:rsidRPr="00A16EB0">
        <w:rPr>
          <w:sz w:val="14"/>
        </w:rPr>
        <w:t xml:space="preserve"> </w:t>
      </w:r>
      <w:r w:rsidRPr="00A16EB0">
        <w:rPr>
          <w:rStyle w:val="StyleUnderline"/>
        </w:rPr>
        <w:t>Black carbon from shipping rose by 85% between 2015 and 2019. About 75% of Arctic marine fuel is HFO, which breaks down slowly in cold waters, and there is no effective method for cleaning oil spills in ice, posing severe risks to Arctic ecosystems and Indigenous communities.</w:t>
      </w:r>
      <w:r>
        <w:rPr>
          <w:rStyle w:val="StyleUnderline"/>
        </w:rPr>
        <w:t xml:space="preserve"> </w:t>
      </w:r>
      <w:r w:rsidRPr="00A16EB0">
        <w:rPr>
          <w:sz w:val="14"/>
        </w:rPr>
        <w:t xml:space="preserve">Beluga whale swimming in turquoise blue water. © WWF-Netherlands / Vincent </w:t>
      </w:r>
      <w:proofErr w:type="spellStart"/>
      <w:r w:rsidRPr="00A16EB0">
        <w:rPr>
          <w:sz w:val="14"/>
        </w:rPr>
        <w:t>Kneefel</w:t>
      </w:r>
      <w:proofErr w:type="spellEnd"/>
      <w:r w:rsidRPr="00A16EB0">
        <w:rPr>
          <w:sz w:val="14"/>
        </w:rPr>
        <w:t xml:space="preserve"> Arctic shipping's impact on marine life Arctic shipping lanes overlap with critical whale habitats, increasing the risk of collisions and fatalities, called ship strikes. </w:t>
      </w:r>
      <w:r w:rsidRPr="00A16EB0">
        <w:rPr>
          <w:rStyle w:val="StyleUnderline"/>
        </w:rPr>
        <w:t>Rising ship traffic also leads to underwater noise pollution</w:t>
      </w:r>
      <w:r w:rsidRPr="00A16EB0">
        <w:rPr>
          <w:sz w:val="14"/>
        </w:rPr>
        <w:t xml:space="preserve">, which </w:t>
      </w:r>
      <w:r w:rsidRPr="00A16EB0">
        <w:rPr>
          <w:rStyle w:val="StyleUnderline"/>
        </w:rPr>
        <w:t>disrupts marine mammals’ natural communication and behavior, impacting their hearing, causing stress, and hindering vital activities like feeding and mating. This noise alters whales’ behavior, prompting panic and flight over long distances.</w:t>
      </w:r>
      <w:r w:rsidRPr="00A16EB0">
        <w:rPr>
          <w:sz w:val="14"/>
        </w:rPr>
        <w:t xml:space="preserve"> The Arctic Ocean’s unique soundscape allows noise to travel long distances, meaning even a few ships can significantly raise noise levels, impacting marine life throughout the region. This poses urgent concerns for coastal Indigenous Peoples reliant on these animals. Solutions © ITAR-TASS news agency / </w:t>
      </w:r>
      <w:proofErr w:type="spellStart"/>
      <w:r w:rsidRPr="00A16EB0">
        <w:rPr>
          <w:sz w:val="14"/>
        </w:rPr>
        <w:t>Alamy</w:t>
      </w:r>
      <w:proofErr w:type="spellEnd"/>
      <w:r w:rsidRPr="00A16EB0">
        <w:rPr>
          <w:sz w:val="14"/>
        </w:rPr>
        <w:t xml:space="preserve"> stock photo Stronger Arctic fuel regulations needed Issued by the International Maritime Organization, on July 1, 2024, a heavy fuel oil (HFO) ban by all States will come into effect, but as the ban contains serious loopholes it will only address a small proportion of the heavy fuel oil currently in use in the Arctic. As a result, almost 75 per cent of HFO-</w:t>
      </w:r>
      <w:proofErr w:type="spellStart"/>
      <w:r w:rsidRPr="00A16EB0">
        <w:rPr>
          <w:sz w:val="14"/>
        </w:rPr>
        <w:t>fuelled</w:t>
      </w:r>
      <w:proofErr w:type="spellEnd"/>
      <w:r w:rsidRPr="00A16EB0">
        <w:rPr>
          <w:sz w:val="14"/>
        </w:rPr>
        <w:t xml:space="preserve"> ships currently operating will be able to continue using HFO until mid-2029. Only a more robust regulation with no exemptions or waivers would result in a 100 per cent HFO ban in the Arctic and one that extends to include all Arctic waters north of 60°N. Arctic nations must put their own regulations in place and ban HFO use and carriage in their own Arctic waters ahead of the 2029 date. © Elisabeth Kruger / WWF-US Sustainable shipping to safeguard Arctic ecosystems </w:t>
      </w:r>
      <w:proofErr w:type="gramStart"/>
      <w:r w:rsidRPr="00A16EB0">
        <w:rPr>
          <w:sz w:val="14"/>
        </w:rPr>
        <w:t>To</w:t>
      </w:r>
      <w:proofErr w:type="gramEnd"/>
      <w:r w:rsidRPr="00A16EB0">
        <w:rPr>
          <w:sz w:val="14"/>
        </w:rPr>
        <w:t xml:space="preserve"> protect Arctic habitats as trans-Arctic shipping routes become navigable, it is necessary to urgently implement routing measures such as shipping lanes and traffic separation schemes. Tighter regulations on ship speeds are crucial to reduce greenhouse gas emissions, prevent ship collisions with marine mammals and reduce underwater noise pollution. Managing underwater noise should be mandatory in the Arctic, as the voluntary guidelines developed by the International Maritime Organization in 2014 and revised in 2024 have proven largely ineffective. These mandatory guidelines should apply not only to protected areas but also to all areas with noise-sensitive marine life, including blue corridors, the important marine mammal migratory routes. What is the WWF Arctic </w:t>
      </w:r>
      <w:proofErr w:type="spellStart"/>
      <w:r w:rsidRPr="00A16EB0">
        <w:rPr>
          <w:sz w:val="14"/>
        </w:rPr>
        <w:t>Programme</w:t>
      </w:r>
      <w:proofErr w:type="spellEnd"/>
      <w:r w:rsidRPr="00A16EB0">
        <w:rPr>
          <w:sz w:val="14"/>
        </w:rPr>
        <w:t xml:space="preserve"> doing? Collaborating globally for sustainable shipping WWF is working with Arctic countries and international organizations, such as the International Maritime Organization and the Clean Arctic Alliance, to promote sustainable shipping practices in the Arctic. Significant reductions in CO2 and black carbon emissions are essential. This involves banning HFO fuels without exceptions, gradually phasing out oil-based fossil fuels, and strengthening navigation regulations. It also requires preventing pollution, spills, and accidents while avoiding impacts on biodiversity. By taking these steps, we can protect the fragile Arctic ecosystem and ensure sustainable shipping practices in the region. © Chris Parker, Flickr Advocating to reduce underwater noise pollution WWF is working towards robust, precautionary regulation, backed by science, to safeguard marine mammals and other noise-sensitive species from the increasing threats of underwater noise pollution. We are doing this by working with the International Maritime Organization and advocating for mandatory regulations to reduce its impacts. We are also working with the Arctic Council working group PAME (Protection of the Arctic Marine Environment) on a project to better understand the sounds in the Arctic Ocean, predict noise levels up to 2030, and create plans to reduce underwater noise effects through operational and technological changes. Implementing </w:t>
      </w:r>
      <w:proofErr w:type="spellStart"/>
      <w:r w:rsidRPr="00A16EB0">
        <w:rPr>
          <w:sz w:val="14"/>
        </w:rPr>
        <w:t>ArcNet</w:t>
      </w:r>
      <w:proofErr w:type="spellEnd"/>
      <w:r w:rsidRPr="00A16EB0">
        <w:rPr>
          <w:sz w:val="14"/>
        </w:rPr>
        <w:t xml:space="preserve"> – a conservation framework </w:t>
      </w:r>
      <w:proofErr w:type="spellStart"/>
      <w:r w:rsidRPr="00A16EB0">
        <w:rPr>
          <w:sz w:val="14"/>
        </w:rPr>
        <w:t>ArcNet</w:t>
      </w:r>
      <w:proofErr w:type="spellEnd"/>
      <w:r w:rsidRPr="00A16EB0">
        <w:rPr>
          <w:sz w:val="14"/>
        </w:rPr>
        <w:t xml:space="preserve">, an Arctic Ocean Network of Priority Areas for Conservation, is a readymade framework that outlines key areas for conservation across the entire Arctic Ocean. By designing a network of priority areas, </w:t>
      </w:r>
      <w:proofErr w:type="spellStart"/>
      <w:r w:rsidRPr="00A16EB0">
        <w:rPr>
          <w:sz w:val="14"/>
        </w:rPr>
        <w:t>ArcNet</w:t>
      </w:r>
      <w:proofErr w:type="spellEnd"/>
      <w:r w:rsidRPr="00A16EB0">
        <w:rPr>
          <w:sz w:val="14"/>
        </w:rPr>
        <w:t xml:space="preserve"> helps strengthen the resilience of Arctic biodiversity. Our goal is to ensure the protection of 30 per cent of the Arctic Ocean by creating a network of Protected and Conserved Areas. This framework, complete with a map, a guide, </w:t>
      </w:r>
      <w:proofErr w:type="gramStart"/>
      <w:r w:rsidRPr="00A16EB0">
        <w:rPr>
          <w:sz w:val="14"/>
        </w:rPr>
        <w:t>tools</w:t>
      </w:r>
      <w:proofErr w:type="gramEnd"/>
      <w:r w:rsidRPr="00A16EB0">
        <w:rPr>
          <w:sz w:val="14"/>
        </w:rPr>
        <w:t xml:space="preserve"> and methods will help Arctic nations fulfill their commitments.</w:t>
      </w:r>
    </w:p>
    <w:p w14:paraId="668FD311" w14:textId="77777777" w:rsidR="005E6890" w:rsidRDefault="005E6890" w:rsidP="005E6890"/>
    <w:p w14:paraId="36A133FA" w14:textId="77777777" w:rsidR="005E6890" w:rsidRDefault="005E6890" w:rsidP="005E6890"/>
    <w:p w14:paraId="6153E0E0" w14:textId="77777777" w:rsidR="005E6890" w:rsidRDefault="005E6890" w:rsidP="005E6890"/>
    <w:p w14:paraId="69E6D028" w14:textId="77777777" w:rsidR="005E6890" w:rsidRDefault="005E6890" w:rsidP="005E6890"/>
    <w:p w14:paraId="56E105C4" w14:textId="7FFCA153" w:rsidR="00D06353" w:rsidRPr="00D06353" w:rsidRDefault="00D06353" w:rsidP="00D06353">
      <w:pPr>
        <w:pStyle w:val="Heading2"/>
      </w:pPr>
      <w:r>
        <w:t>AT: Ice Loss Inevitable</w:t>
      </w:r>
    </w:p>
    <w:p w14:paraId="79C825F7" w14:textId="0BFED669" w:rsidR="00D06353" w:rsidRPr="00D06353" w:rsidRDefault="00D06353" w:rsidP="00D06353">
      <w:pPr>
        <w:pStyle w:val="Heading3"/>
      </w:pPr>
      <w:r>
        <w:t>Arctic-Ice Specific</w:t>
      </w:r>
    </w:p>
    <w:p w14:paraId="4586FAED" w14:textId="77777777" w:rsidR="00D06353" w:rsidRDefault="00D06353" w:rsidP="00D06353">
      <w:pPr>
        <w:pStyle w:val="Heading4"/>
      </w:pPr>
      <w:r>
        <w:t>Even if ice-free arctic inevitable, we can bounce back</w:t>
      </w:r>
    </w:p>
    <w:p w14:paraId="66553F38" w14:textId="77777777" w:rsidR="00D06353" w:rsidRPr="001159ED" w:rsidRDefault="00D06353" w:rsidP="00D06353">
      <w:pPr>
        <w:rPr>
          <w:rStyle w:val="Style13ptBold"/>
        </w:rPr>
      </w:pPr>
      <w:r w:rsidRPr="001159ED">
        <w:rPr>
          <w:rStyle w:val="Style13ptBold"/>
        </w:rPr>
        <w:t xml:space="preserve">Limb 24 </w:t>
      </w:r>
    </w:p>
    <w:p w14:paraId="6F674179" w14:textId="77777777" w:rsidR="00D06353" w:rsidRPr="001159ED" w:rsidRDefault="00D06353" w:rsidP="00D06353">
      <w:r w:rsidRPr="001159ED">
        <w:t>Lottie Limb is a digital journalist for Euronews. "When will the Arctic be ice-free? Scientists predict brink could be crossed within a decade." Published by Euronews on 05/03/2024. Available here: (https://www.euronews.com/green/2024/03/05/when-will-the-arctic-be-ice-free-scientists-predict-brink-could-be-crossed-within-a-decade) - AP</w:t>
      </w:r>
    </w:p>
    <w:p w14:paraId="6747C201" w14:textId="77777777" w:rsidR="00D06353" w:rsidRPr="00811903" w:rsidRDefault="00D06353" w:rsidP="00D06353">
      <w:pPr>
        <w:rPr>
          <w:sz w:val="14"/>
        </w:rPr>
      </w:pPr>
      <w:r w:rsidRPr="00811903">
        <w:rPr>
          <w:rStyle w:val="StyleUnderline"/>
        </w:rPr>
        <w:t>An ice-free Arctic is inevitable, but the good news is the polar region can quickly bounce back if we cut CO2 emissions.</w:t>
      </w:r>
      <w:r>
        <w:rPr>
          <w:rStyle w:val="StyleUnderline"/>
        </w:rPr>
        <w:t xml:space="preserve"> </w:t>
      </w:r>
      <w:r w:rsidRPr="00811903">
        <w:rPr>
          <w:sz w:val="14"/>
        </w:rPr>
        <w:t xml:space="preserve">The Arctic could experience its first ice-free day in the next couple of years, scientists predict. </w:t>
      </w:r>
      <w:r w:rsidRPr="00811903">
        <w:rPr>
          <w:rStyle w:val="StyleUnderline"/>
        </w:rPr>
        <w:t>A new study from the University of Colorado Boulder in the US finds this critical brink could be passed more than 10 years earlier than previously expected</w:t>
      </w:r>
      <w:r w:rsidRPr="00811903">
        <w:rPr>
          <w:sz w:val="14"/>
        </w:rPr>
        <w:t xml:space="preserve">. </w:t>
      </w:r>
      <w:proofErr w:type="gramStart"/>
      <w:r w:rsidRPr="00811903">
        <w:rPr>
          <w:rStyle w:val="Emphasis"/>
        </w:rPr>
        <w:t>It’s</w:t>
      </w:r>
      <w:proofErr w:type="gramEnd"/>
      <w:r w:rsidRPr="00811903">
        <w:rPr>
          <w:rStyle w:val="Emphasis"/>
        </w:rPr>
        <w:t xml:space="preserve"> not quite as drastic as it sounds</w:t>
      </w:r>
      <w:r w:rsidRPr="00811903">
        <w:rPr>
          <w:sz w:val="14"/>
        </w:rPr>
        <w:t xml:space="preserve">. For scientists, </w:t>
      </w:r>
      <w:r w:rsidRPr="00811903">
        <w:rPr>
          <w:rStyle w:val="Emphasis"/>
        </w:rPr>
        <w:t xml:space="preserve">an ice-free Arctic </w:t>
      </w:r>
      <w:proofErr w:type="gramStart"/>
      <w:r w:rsidRPr="00811903">
        <w:rPr>
          <w:rStyle w:val="Emphasis"/>
        </w:rPr>
        <w:t>doesn’t</w:t>
      </w:r>
      <w:proofErr w:type="gramEnd"/>
      <w:r w:rsidRPr="00811903">
        <w:rPr>
          <w:rStyle w:val="Emphasis"/>
        </w:rPr>
        <w:t xml:space="preserve"> mean there would be zero ice in the water. The polar region will be considered free of ice when the ocean has less than one million square </w:t>
      </w:r>
      <w:proofErr w:type="spellStart"/>
      <w:r w:rsidRPr="00811903">
        <w:rPr>
          <w:rStyle w:val="Emphasis"/>
        </w:rPr>
        <w:t>kilometres</w:t>
      </w:r>
      <w:proofErr w:type="spellEnd"/>
      <w:r w:rsidRPr="00811903">
        <w:rPr>
          <w:rStyle w:val="Emphasis"/>
        </w:rPr>
        <w:t xml:space="preserve"> of ice.</w:t>
      </w:r>
      <w:r>
        <w:rPr>
          <w:rStyle w:val="Emphasis"/>
        </w:rPr>
        <w:t xml:space="preserve"> </w:t>
      </w:r>
      <w:r w:rsidRPr="00811903">
        <w:rPr>
          <w:sz w:val="14"/>
        </w:rPr>
        <w:t xml:space="preserve">But </w:t>
      </w:r>
      <w:proofErr w:type="gramStart"/>
      <w:r w:rsidRPr="00811903">
        <w:rPr>
          <w:rStyle w:val="StyleUnderline"/>
        </w:rPr>
        <w:t>that’s</w:t>
      </w:r>
      <w:proofErr w:type="gramEnd"/>
      <w:r w:rsidRPr="00811903">
        <w:rPr>
          <w:rStyle w:val="StyleUnderline"/>
        </w:rPr>
        <w:t xml:space="preserve"> a huge depletion from where it stood just decades ago</w:t>
      </w:r>
      <w:r w:rsidRPr="00811903">
        <w:rPr>
          <w:sz w:val="14"/>
        </w:rPr>
        <w:t xml:space="preserve">. The threshold represents less than 20 per cent of what the Arctic’s minimal ice cover was in the 1980s. In recent years, the Arctic Ocean had around 3.3 million square </w:t>
      </w:r>
      <w:proofErr w:type="spellStart"/>
      <w:r w:rsidRPr="00811903">
        <w:rPr>
          <w:sz w:val="14"/>
        </w:rPr>
        <w:t>kilometres</w:t>
      </w:r>
      <w:proofErr w:type="spellEnd"/>
      <w:r w:rsidRPr="00811903">
        <w:rPr>
          <w:sz w:val="14"/>
        </w:rPr>
        <w:t xml:space="preserve"> of sea ice at its minimum in September. “When it comes to communicating what scientists expect to happen in the Arctic, it is important to predict when we might observe the first ice-free conditions in the Arctic, which will show up in the daily satellite data,” says </w:t>
      </w:r>
      <w:r w:rsidRPr="00811903">
        <w:rPr>
          <w:rStyle w:val="StyleUnderline"/>
        </w:rPr>
        <w:t>Alexandra Jahn, associate professor of atmospheric and oceanic sciences</w:t>
      </w:r>
      <w:r w:rsidRPr="00811903">
        <w:rPr>
          <w:sz w:val="14"/>
        </w:rPr>
        <w:t xml:space="preserve"> at CU Boulder’s Institute of Arctic and Alpine Research. Related Spy planes over the North Pole: Could climate change fuel war in the Arctic? Jahn and her colleagues </w:t>
      </w:r>
      <w:proofErr w:type="spellStart"/>
      <w:r w:rsidRPr="00811903">
        <w:rPr>
          <w:rStyle w:val="StyleUnderline"/>
        </w:rPr>
        <w:t>analysed</w:t>
      </w:r>
      <w:proofErr w:type="spellEnd"/>
      <w:r w:rsidRPr="00811903">
        <w:rPr>
          <w:rStyle w:val="StyleUnderline"/>
        </w:rPr>
        <w:t xml:space="preserve"> existing literature on sea ice projections as well as data from computational climate models </w:t>
      </w:r>
      <w:r w:rsidRPr="00811903">
        <w:rPr>
          <w:sz w:val="14"/>
        </w:rPr>
        <w:t xml:space="preserve">to see how the Arctic might change daily in the future. </w:t>
      </w:r>
      <w:r w:rsidRPr="00811903">
        <w:rPr>
          <w:rStyle w:val="StyleUnderline"/>
        </w:rPr>
        <w:t>Their findings</w:t>
      </w:r>
      <w:r w:rsidRPr="00811903">
        <w:rPr>
          <w:sz w:val="14"/>
        </w:rPr>
        <w:t xml:space="preserve">, published in the journal Nature Reviews Earth ­­&amp; Environment today, </w:t>
      </w:r>
      <w:r w:rsidRPr="00811903">
        <w:rPr>
          <w:rStyle w:val="StyleUnderline"/>
        </w:rPr>
        <w:t xml:space="preserve">outline the consequences of baked-in climate change, </w:t>
      </w:r>
      <w:r w:rsidRPr="00811903">
        <w:rPr>
          <w:sz w:val="14"/>
        </w:rPr>
        <w:t>and show why emissions cuts are urgently needed.</w:t>
      </w:r>
      <w:r>
        <w:rPr>
          <w:rStyle w:val="StyleUnderline"/>
        </w:rPr>
        <w:t xml:space="preserve"> </w:t>
      </w:r>
      <w:r w:rsidRPr="00811903">
        <w:rPr>
          <w:sz w:val="14"/>
        </w:rPr>
        <w:t>When will the Arctic experience its first ice-free day and month? One late August or early September day, this decade or next, scientists predict the Arctic could become ice-free for the first time. The bad news is that this is likely under all emissions scenarios. Most projections have focused on when the polar region will be ice-free for a month or more - which researchers expect to happen by mid-century. In the new study, Jahn’s team found the first day when sea ice coverage dips below the one-square-</w:t>
      </w:r>
      <w:proofErr w:type="spellStart"/>
      <w:r w:rsidRPr="00811903">
        <w:rPr>
          <w:sz w:val="14"/>
        </w:rPr>
        <w:t>kilometre</w:t>
      </w:r>
      <w:proofErr w:type="spellEnd"/>
      <w:r w:rsidRPr="00811903">
        <w:rPr>
          <w:sz w:val="14"/>
        </w:rPr>
        <w:t xml:space="preserve"> threshold would occur on average four years earlier than the monthly averages, but could occur up to 18 years earlier. It could happen as soon as the next couple of years, the study says, with greenhouse gas emissions mainly to blame for sea ice loss. Related Alarmed by the world breaching 1.5C for a year? </w:t>
      </w:r>
      <w:proofErr w:type="gramStart"/>
      <w:r w:rsidRPr="00811903">
        <w:rPr>
          <w:sz w:val="14"/>
        </w:rPr>
        <w:t>Here’s</w:t>
      </w:r>
      <w:proofErr w:type="gramEnd"/>
      <w:r w:rsidRPr="00811903">
        <w:rPr>
          <w:sz w:val="14"/>
        </w:rPr>
        <w:t xml:space="preserve"> how we can stop it being permanent How is sea ice decline impacting people and wildlife? A polar bear and her two cubs walk along the shore of Hudson Bay near Churchill, Manitoba in Canada. The bears need pack ice to serve as their hunting platforms. A polar bear and her two cubs walk along the shore of Hudson Bay near Churchill, Manitoba in Canada. The bears need pack ice to serve as their hunting platforms. AP Photo/The Canadian Press, Jonathan Hayward </w:t>
      </w:r>
      <w:r w:rsidRPr="00811903">
        <w:rPr>
          <w:rStyle w:val="StyleUnderline"/>
        </w:rPr>
        <w:t>Vanishing snow and ice cover in the Arctic is part of a feedback loop - as it means more heat from sunlight is absorbed by the ocean.</w:t>
      </w:r>
      <w:r>
        <w:rPr>
          <w:rStyle w:val="StyleUnderline"/>
        </w:rPr>
        <w:t xml:space="preserve"> </w:t>
      </w:r>
      <w:r w:rsidRPr="00811903">
        <w:rPr>
          <w:sz w:val="14"/>
        </w:rPr>
        <w:t xml:space="preserve">This exacerbates ice melt and warming, with perilous impacts for Arctic animals that rely on sea ice for survival, including seals and polar bears. As the ocean warms up, researchers are concerned that non-native fish could move into the Arctic Ocean. The impact of these invasive species on local ecosystems remains unclear. Communities living near the region are also endangered by the loss of sea ice, which buffers the impacts of ocean waves on coastal land, Jahn explains. As sea ice retreats, ocean waves would get bigger, causing coastal erosion. Related HMS Erebus: Can archaeologists solve this ‘mysterious puzzle’ before climate change stops them? What difference will </w:t>
      </w:r>
      <w:proofErr w:type="gramStart"/>
      <w:r w:rsidRPr="00811903">
        <w:rPr>
          <w:sz w:val="14"/>
        </w:rPr>
        <w:t>reducing</w:t>
      </w:r>
      <w:proofErr w:type="gramEnd"/>
      <w:r w:rsidRPr="00811903">
        <w:rPr>
          <w:sz w:val="14"/>
        </w:rPr>
        <w:t xml:space="preserve"> emissions make? Although an ice-free Arctic is inevitable, Jahn </w:t>
      </w:r>
      <w:proofErr w:type="spellStart"/>
      <w:r w:rsidRPr="00811903">
        <w:rPr>
          <w:sz w:val="14"/>
        </w:rPr>
        <w:t>emphasises</w:t>
      </w:r>
      <w:proofErr w:type="spellEnd"/>
      <w:r w:rsidRPr="00811903">
        <w:rPr>
          <w:sz w:val="14"/>
        </w:rPr>
        <w:t xml:space="preserve"> that future emissions levels will still determine how often the conditions occur. </w:t>
      </w:r>
      <w:r w:rsidRPr="00811903">
        <w:rPr>
          <w:rStyle w:val="StyleUnderline"/>
        </w:rPr>
        <w:t>If the world sticks to its current path</w:t>
      </w:r>
      <w:r w:rsidRPr="00811903">
        <w:rPr>
          <w:sz w:val="14"/>
        </w:rPr>
        <w:t xml:space="preserve"> (known as an intermediate emissions scenario), </w:t>
      </w:r>
      <w:r w:rsidRPr="00811903">
        <w:rPr>
          <w:rStyle w:val="StyleUnderline"/>
        </w:rPr>
        <w:t>the Arctic might become ice-free only during late summer</w:t>
      </w:r>
      <w:r w:rsidRPr="00811903">
        <w:rPr>
          <w:sz w:val="14"/>
        </w:rPr>
        <w:t xml:space="preserve"> and early autumn from August to October. </w:t>
      </w:r>
      <w:r w:rsidRPr="00811903">
        <w:rPr>
          <w:rStyle w:val="StyleUnderline"/>
        </w:rPr>
        <w:t>But under the highest emissions scenario, there could be up to nine months of no floating ice by late this century.</w:t>
      </w:r>
      <w:r>
        <w:rPr>
          <w:rStyle w:val="StyleUnderline"/>
        </w:rPr>
        <w:t xml:space="preserve"> </w:t>
      </w:r>
      <w:r w:rsidRPr="00811903">
        <w:rPr>
          <w:sz w:val="14"/>
        </w:rPr>
        <w:t xml:space="preserve">This would transform the Arctic into a completely different environment, from a white summer Arctic to a blue Arctic. “This would transform the Arctic into a completely different environment, from a white summer Arctic to a blue Arctic,” warns Jahn. “So </w:t>
      </w:r>
      <w:r w:rsidRPr="00811903">
        <w:rPr>
          <w:rStyle w:val="Emphasis"/>
        </w:rPr>
        <w:t>even if ice-free conditions are unavoidable, we still need to keep our emissions as low as possible to avoid prolonged ice-free conditions</w:t>
      </w:r>
      <w:r w:rsidRPr="00811903">
        <w:rPr>
          <w:sz w:val="14"/>
        </w:rPr>
        <w:t xml:space="preserve">.” </w:t>
      </w:r>
      <w:r w:rsidRPr="00811903">
        <w:rPr>
          <w:rStyle w:val="Emphasis"/>
        </w:rPr>
        <w:t xml:space="preserve">The good news is that </w:t>
      </w:r>
      <w:proofErr w:type="gramStart"/>
      <w:r w:rsidRPr="00811903">
        <w:rPr>
          <w:rStyle w:val="Emphasis"/>
        </w:rPr>
        <w:t>Arctic sea</w:t>
      </w:r>
      <w:proofErr w:type="gramEnd"/>
      <w:r w:rsidRPr="00811903">
        <w:rPr>
          <w:rStyle w:val="Emphasis"/>
        </w:rPr>
        <w:t xml:space="preserve"> ice is resilient and can return quickly if the atmosphere cools down</w:t>
      </w:r>
      <w:r w:rsidRPr="00811903">
        <w:rPr>
          <w:sz w:val="14"/>
        </w:rPr>
        <w:t xml:space="preserve">. “Unlike the ice sheet in Greenland that took thousands of years to build, </w:t>
      </w:r>
      <w:r w:rsidRPr="00811903">
        <w:rPr>
          <w:rStyle w:val="StyleUnderline"/>
        </w:rPr>
        <w:t xml:space="preserve">even if we melt all the </w:t>
      </w:r>
      <w:proofErr w:type="gramStart"/>
      <w:r w:rsidRPr="00811903">
        <w:rPr>
          <w:rStyle w:val="StyleUnderline"/>
        </w:rPr>
        <w:t>Arctic sea</w:t>
      </w:r>
      <w:proofErr w:type="gramEnd"/>
      <w:r w:rsidRPr="00811903">
        <w:rPr>
          <w:rStyle w:val="StyleUnderline"/>
        </w:rPr>
        <w:t xml:space="preserve"> ice, if we can then figure out how to take CO2 back out of the atmosphere in the future to reverse warming, sea ice will come back within a decade</w:t>
      </w:r>
      <w:r w:rsidRPr="00811903">
        <w:rPr>
          <w:sz w:val="14"/>
        </w:rPr>
        <w:t>,” Jahn says.</w:t>
      </w:r>
    </w:p>
    <w:p w14:paraId="46EA94BA" w14:textId="77777777" w:rsidR="00D06353" w:rsidRDefault="00D06353" w:rsidP="00D06353"/>
    <w:p w14:paraId="305880C8" w14:textId="77777777" w:rsidR="00D06353" w:rsidRDefault="00D06353" w:rsidP="00D06353"/>
    <w:p w14:paraId="3FCF9F6E" w14:textId="77777777" w:rsidR="00D06353" w:rsidRDefault="00D06353" w:rsidP="00D06353">
      <w:pPr>
        <w:pStyle w:val="Heading4"/>
      </w:pPr>
      <w:r>
        <w:t>Preservation of glacial ice is possible, nearly a quarter of ice can remain with warming of 2.7 degrees or less and higher glacial mass for less carbon emissions</w:t>
      </w:r>
    </w:p>
    <w:p w14:paraId="1B240253" w14:textId="77777777" w:rsidR="00D06353" w:rsidRPr="00F459F5" w:rsidRDefault="00D06353" w:rsidP="00D06353">
      <w:pPr>
        <w:rPr>
          <w:rStyle w:val="Style13ptBold"/>
        </w:rPr>
      </w:pPr>
      <w:proofErr w:type="spellStart"/>
      <w:r w:rsidRPr="00F459F5">
        <w:rPr>
          <w:rStyle w:val="Style13ptBold"/>
        </w:rPr>
        <w:t>Tjoflot</w:t>
      </w:r>
      <w:proofErr w:type="spellEnd"/>
      <w:r w:rsidRPr="00F459F5">
        <w:rPr>
          <w:rStyle w:val="Style13ptBold"/>
        </w:rPr>
        <w:t xml:space="preserve"> 05/30/25 </w:t>
      </w:r>
    </w:p>
    <w:p w14:paraId="4F79E8F1" w14:textId="77777777" w:rsidR="00D06353" w:rsidRPr="00F459F5" w:rsidRDefault="00D06353" w:rsidP="00D06353">
      <w:r w:rsidRPr="00F459F5">
        <w:t xml:space="preserve">Gunn Kristin </w:t>
      </w:r>
      <w:proofErr w:type="spellStart"/>
      <w:r w:rsidRPr="00F459F5">
        <w:t>Tjoflot</w:t>
      </w:r>
      <w:proofErr w:type="spellEnd"/>
      <w:r w:rsidRPr="00F459F5">
        <w:t xml:space="preserve"> is the Web Editor and Information officer at the Department of Geosciences, University of Oslo. "Inevitably, the glaciers are shrinking, but stricter climate policies could save twice as much ice mass." Published by the University of Oslo on May 30, 2025. Available here: (https://www.titan.uio.no/english/2025/stricter-climate-politics-can-save-the-glaciers-icemass.html) - AP</w:t>
      </w:r>
    </w:p>
    <w:p w14:paraId="12EA47A3" w14:textId="77777777" w:rsidR="00D06353" w:rsidRPr="00FD41CC" w:rsidRDefault="00D06353" w:rsidP="00D06353">
      <w:pPr>
        <w:rPr>
          <w:sz w:val="14"/>
        </w:rPr>
      </w:pPr>
      <w:r w:rsidRPr="00FD41CC">
        <w:rPr>
          <w:rStyle w:val="StyleUnderline"/>
        </w:rPr>
        <w:t xml:space="preserve">An international study published in </w:t>
      </w:r>
      <w:proofErr w:type="gramStart"/>
      <w:r w:rsidRPr="00FD41CC">
        <w:rPr>
          <w:rStyle w:val="StyleUnderline"/>
        </w:rPr>
        <w:t>Scienc</w:t>
      </w:r>
      <w:r w:rsidRPr="00FD41CC">
        <w:rPr>
          <w:sz w:val="14"/>
        </w:rPr>
        <w:t>e</w:t>
      </w:r>
      <w:proofErr w:type="gramEnd"/>
      <w:r w:rsidRPr="00FD41CC">
        <w:rPr>
          <w:sz w:val="14"/>
        </w:rPr>
        <w:t xml:space="preserve">, has </w:t>
      </w:r>
      <w:r w:rsidRPr="00FD41CC">
        <w:rPr>
          <w:rStyle w:val="StyleUnderline"/>
        </w:rPr>
        <w:t xml:space="preserve">found that only 24% of present-day glacier mass will remain if the world were </w:t>
      </w:r>
      <w:proofErr w:type="spellStart"/>
      <w:r w:rsidRPr="00FD41CC">
        <w:rPr>
          <w:rStyle w:val="StyleUnderline"/>
        </w:rPr>
        <w:t>to</w:t>
      </w:r>
      <w:proofErr w:type="spellEnd"/>
      <w:r w:rsidRPr="00FD41CC">
        <w:rPr>
          <w:rStyle w:val="StyleUnderline"/>
        </w:rPr>
        <w:t xml:space="preserve"> warm to 2.7°C above pre-industrial level</w:t>
      </w:r>
      <w:r w:rsidRPr="00FD41CC">
        <w:rPr>
          <w:sz w:val="14"/>
        </w:rPr>
        <w:t xml:space="preserve">, the trajectory set by current climate policies. In contrast, </w:t>
      </w:r>
      <w:r w:rsidRPr="00FD41CC">
        <w:rPr>
          <w:rStyle w:val="StyleUnderline"/>
        </w:rPr>
        <w:t>limiting warming to 1.5°C</w:t>
      </w:r>
      <w:r w:rsidRPr="00FD41CC">
        <w:rPr>
          <w:sz w:val="14"/>
        </w:rPr>
        <w:t xml:space="preserve"> — the target of the Paris Agreement — </w:t>
      </w:r>
      <w:r w:rsidRPr="00FD41CC">
        <w:rPr>
          <w:rStyle w:val="StyleUnderline"/>
        </w:rPr>
        <w:t>would preserve 54% of glacier mass.</w:t>
      </w:r>
      <w:r>
        <w:rPr>
          <w:rStyle w:val="StyleUnderline"/>
        </w:rPr>
        <w:t xml:space="preserve"> </w:t>
      </w:r>
      <w:r w:rsidRPr="00FD41CC">
        <w:rPr>
          <w:sz w:val="14"/>
        </w:rPr>
        <w:t xml:space="preserve">You can also read this article in Norwegian. A team of 21 scientists from ten countries used eight glacier models to calculate potential ice loss of the more than 200,000 glaciers outside of Greenland and Antarctica under a wide range of global temperature scenarios. For each scenario, they assumed that temperatures would remain constant for thousands of years. Substantial global glacier loss even without any further global warming </w:t>
      </w:r>
      <w:proofErr w:type="gramStart"/>
      <w:r w:rsidRPr="00FD41CC">
        <w:rPr>
          <w:sz w:val="14"/>
        </w:rPr>
        <w:t>The</w:t>
      </w:r>
      <w:proofErr w:type="gramEnd"/>
      <w:r w:rsidRPr="00FD41CC">
        <w:rPr>
          <w:sz w:val="14"/>
        </w:rPr>
        <w:t xml:space="preserve"> results are striking: even without any further global warming – that is, </w:t>
      </w:r>
      <w:r w:rsidRPr="00FD41CC">
        <w:rPr>
          <w:rStyle w:val="StyleUnderline"/>
        </w:rPr>
        <w:t xml:space="preserve">if global temperatures were </w:t>
      </w:r>
      <w:proofErr w:type="spellStart"/>
      <w:r w:rsidRPr="00FD41CC">
        <w:rPr>
          <w:rStyle w:val="StyleUnderline"/>
        </w:rPr>
        <w:t>stabilised</w:t>
      </w:r>
      <w:proofErr w:type="spellEnd"/>
      <w:r w:rsidRPr="00FD41CC">
        <w:rPr>
          <w:rStyle w:val="StyleUnderline"/>
        </w:rPr>
        <w:t xml:space="preserve"> at today’s level of 1.2°C — 39% of global glacier mass would eventually disappear</w:t>
      </w:r>
      <w:r w:rsidRPr="00FD41CC">
        <w:rPr>
          <w:sz w:val="14"/>
        </w:rPr>
        <w:t xml:space="preserve">, contributing over 10 cm to global sea-level rise. Crucially: </w:t>
      </w:r>
      <w:r w:rsidRPr="00FD41CC">
        <w:rPr>
          <w:rStyle w:val="StyleUnderline"/>
        </w:rPr>
        <w:t>for each additional 0.1°C of warming, the world stands to lose roughly another 2% of its glacier ice.</w:t>
      </w:r>
      <w:r>
        <w:rPr>
          <w:rStyle w:val="StyleUnderline"/>
        </w:rPr>
        <w:t xml:space="preserve"> </w:t>
      </w:r>
      <w:r w:rsidRPr="00FD41CC">
        <w:rPr>
          <w:sz w:val="14"/>
        </w:rPr>
        <w:t xml:space="preserve">“Our study makes it painfully clear that every fraction of a degree matters,” says co-lead author Dr. Harry Zekollari from the Vrije Universiteit Brussel. – The choices we make today will resonate for centuries, determining how much of our glaciers can be preserved. Retreating glaciers may find a new balance in higher altitudes </w:t>
      </w:r>
      <w:proofErr w:type="gramStart"/>
      <w:r w:rsidRPr="00FD41CC">
        <w:rPr>
          <w:sz w:val="14"/>
        </w:rPr>
        <w:t>In</w:t>
      </w:r>
      <w:proofErr w:type="gramEnd"/>
      <w:r w:rsidRPr="00FD41CC">
        <w:rPr>
          <w:sz w:val="14"/>
        </w:rPr>
        <w:t xml:space="preserve"> all scenarios, the glaciers lose mass rapidly over decades and then continue to melt at a slower pace for centuries, even without further warming. This means they will feel the impact of today’s heat for a long time before settling into a new balance as they retreat to higher altitudes. </w:t>
      </w:r>
      <w:r w:rsidRPr="00FD41CC">
        <w:rPr>
          <w:rStyle w:val="StyleUnderline"/>
        </w:rPr>
        <w:t>“Glaciers are good indicators of climate change because their retreat allows us to see with our own eyes how climate is changing</w:t>
      </w:r>
      <w:r w:rsidRPr="00FD41CC">
        <w:rPr>
          <w:sz w:val="14"/>
        </w:rPr>
        <w:t xml:space="preserve">. However, since they adjust over longer timescales, their current size vastly understates the magnitude of climate change that has already happened. The situation for glaciers is </w:t>
      </w:r>
      <w:proofErr w:type="gramStart"/>
      <w:r w:rsidRPr="00FD41CC">
        <w:rPr>
          <w:sz w:val="14"/>
        </w:rPr>
        <w:t>actually far</w:t>
      </w:r>
      <w:proofErr w:type="gramEnd"/>
      <w:r w:rsidRPr="00FD41CC">
        <w:rPr>
          <w:sz w:val="14"/>
        </w:rPr>
        <w:t xml:space="preserve"> worse than visible in the mountains today</w:t>
      </w:r>
      <w:proofErr w:type="gramStart"/>
      <w:r w:rsidRPr="00FD41CC">
        <w:rPr>
          <w:sz w:val="14"/>
        </w:rPr>
        <w:t>”,</w:t>
      </w:r>
      <w:proofErr w:type="gramEnd"/>
      <w:r w:rsidRPr="00FD41CC">
        <w:rPr>
          <w:sz w:val="14"/>
        </w:rPr>
        <w:t xml:space="preserve"> says co-lead author Dr. Lilian Schuster from the University of Innsbruck. Beyond its impact on sea levels, </w:t>
      </w:r>
      <w:r w:rsidRPr="00FD41CC">
        <w:rPr>
          <w:rStyle w:val="StyleUnderline"/>
        </w:rPr>
        <w:t xml:space="preserve">glacier loss poses far-reaching consequences for freshwater availability, increases the risk of glacier-related hazards, and threatens ecosystems </w:t>
      </w:r>
      <w:r w:rsidRPr="00FD41CC">
        <w:rPr>
          <w:sz w:val="14"/>
        </w:rPr>
        <w:t xml:space="preserve">and glacier-fed tourism. These changes will be felt across regions and generations, underscoring the importance of global climate policies. Glaciers on Svalbard and on the Norwegian mainland are severely affected One researcher behind the new study of the status and forecast of the world`s glaciers is Regine Hock, a Professor of Glaciology at University of Oslo. She </w:t>
      </w:r>
      <w:proofErr w:type="spellStart"/>
      <w:r w:rsidRPr="00FD41CC">
        <w:rPr>
          <w:sz w:val="14"/>
        </w:rPr>
        <w:t>emphazises</w:t>
      </w:r>
      <w:proofErr w:type="spellEnd"/>
      <w:r w:rsidRPr="00FD41CC">
        <w:rPr>
          <w:sz w:val="14"/>
        </w:rPr>
        <w:t xml:space="preserve"> the critical situation for the glaciers in Scandinavia. “The situation is particularly dire for Scandinavia and Svalbard. Even without any further global warming two thirds of Scandinavia's ice and nearly half of Svalbard's would melt before the glaciers eventually reach a new balance with the climate. This will have major consequences for river flow, hydropower generation, glacier-related hazards</w:t>
      </w:r>
      <w:proofErr w:type="gramStart"/>
      <w:r w:rsidRPr="00FD41CC">
        <w:rPr>
          <w:sz w:val="14"/>
        </w:rPr>
        <w:t>”,</w:t>
      </w:r>
      <w:proofErr w:type="gramEnd"/>
      <w:r w:rsidRPr="00FD41CC">
        <w:rPr>
          <w:sz w:val="14"/>
        </w:rPr>
        <w:t xml:space="preserve"> and tourism centered around glaciers. Photo: Glaciers in Svalbard and on the Norwegian mainland have lost large amounts of ice mass due to rising temperatures associated with a warmer climate. This photo shows one glacier in Svalbard. Photo: yngve-vogt.pixpa.com Glaciers in Svalbard and on the Norwegian mainland have lost large amounts of ice mass due to rising temperatures associated with a warmer climate. This photo shows one glacier in Svalbard. Photo: yngve-vogt.pixpa.com </w:t>
      </w:r>
      <w:proofErr w:type="gramStart"/>
      <w:r w:rsidRPr="00FD41CC">
        <w:rPr>
          <w:sz w:val="14"/>
        </w:rPr>
        <w:t>International</w:t>
      </w:r>
      <w:proofErr w:type="gramEnd"/>
      <w:r w:rsidRPr="00FD41CC">
        <w:rPr>
          <w:sz w:val="14"/>
        </w:rPr>
        <w:t xml:space="preserve"> alertness on preservation of the </w:t>
      </w:r>
      <w:proofErr w:type="gramStart"/>
      <w:r w:rsidRPr="00FD41CC">
        <w:rPr>
          <w:sz w:val="14"/>
        </w:rPr>
        <w:t>worlds</w:t>
      </w:r>
      <w:proofErr w:type="gramEnd"/>
      <w:r w:rsidRPr="00FD41CC">
        <w:rPr>
          <w:sz w:val="14"/>
        </w:rPr>
        <w:t xml:space="preserve"> glaciers </w:t>
      </w:r>
      <w:proofErr w:type="gramStart"/>
      <w:r w:rsidRPr="00FD41CC">
        <w:rPr>
          <w:sz w:val="14"/>
        </w:rPr>
        <w:t>To</w:t>
      </w:r>
      <w:proofErr w:type="gramEnd"/>
      <w:r w:rsidRPr="00FD41CC">
        <w:rPr>
          <w:sz w:val="14"/>
        </w:rPr>
        <w:t xml:space="preserve"> tackle the alarming loss of glaciers and raise awareness, the United Nations made 2025 the first international year of glaciers' preservation. March 21st of each year will be observed as 'World Day for Glaciers' starting in 2025. In Norway, this day was marked with an open seminar and an exhibition at the Climate House at the Natural History Museum, University of Oslo. The exhibition was titled 'The Little Ice Age: How did we handle the last climate crisis?'. LOGO: Starting from 2025, the World`s glaciers have their own UN day, March 21. Logo: UN In 2025, the world`s glaciers were assigned their own UN day, World Day for Glaciers, which is March 21. Logo: UN This international study, published in </w:t>
      </w:r>
      <w:proofErr w:type="gramStart"/>
      <w:r w:rsidRPr="00FD41CC">
        <w:rPr>
          <w:sz w:val="14"/>
        </w:rPr>
        <w:t>Science</w:t>
      </w:r>
      <w:proofErr w:type="gramEnd"/>
      <w:r w:rsidRPr="00FD41CC">
        <w:rPr>
          <w:sz w:val="14"/>
        </w:rPr>
        <w:t>, is a key contribution to the United Nations International Year of Glaciers' Preservation 2025, underlining the urgent need for global climate action to save the world’s glaciers. The research was conducted as part of the Glacier Model Intercomparison Project (</w:t>
      </w:r>
      <w:proofErr w:type="spellStart"/>
      <w:r w:rsidRPr="00FD41CC">
        <w:rPr>
          <w:sz w:val="14"/>
        </w:rPr>
        <w:t>GlacierMIP</w:t>
      </w:r>
      <w:proofErr w:type="spellEnd"/>
      <w:r w:rsidRPr="00FD41CC">
        <w:rPr>
          <w:sz w:val="14"/>
        </w:rPr>
        <w:t>), coordinated by the Climate and Cryosphere (</w:t>
      </w:r>
      <w:proofErr w:type="spellStart"/>
      <w:r w:rsidRPr="00FD41CC">
        <w:rPr>
          <w:sz w:val="14"/>
        </w:rPr>
        <w:t>CliC</w:t>
      </w:r>
      <w:proofErr w:type="spellEnd"/>
      <w:r w:rsidRPr="00FD41CC">
        <w:rPr>
          <w:sz w:val="14"/>
        </w:rPr>
        <w:t xml:space="preserve">) project of the World Climate Research </w:t>
      </w:r>
      <w:proofErr w:type="spellStart"/>
      <w:r w:rsidRPr="00FD41CC">
        <w:rPr>
          <w:sz w:val="14"/>
        </w:rPr>
        <w:t>Programme</w:t>
      </w:r>
      <w:proofErr w:type="spellEnd"/>
      <w:r w:rsidRPr="00FD41CC">
        <w:rPr>
          <w:sz w:val="14"/>
        </w:rPr>
        <w:t xml:space="preserve"> (WCRP). </w:t>
      </w:r>
    </w:p>
    <w:p w14:paraId="40CAE2C6" w14:textId="77777777" w:rsidR="00D06353" w:rsidRDefault="00D06353" w:rsidP="00D06353"/>
    <w:p w14:paraId="426AA65D" w14:textId="77777777" w:rsidR="00D06353" w:rsidRDefault="00D06353" w:rsidP="00D06353"/>
    <w:p w14:paraId="02A3F95F" w14:textId="695527DD" w:rsidR="00D06353" w:rsidRDefault="00D06353" w:rsidP="00D06353">
      <w:pPr>
        <w:pStyle w:val="Heading3"/>
      </w:pPr>
      <w:r>
        <w:t>Warming General</w:t>
      </w:r>
    </w:p>
    <w:p w14:paraId="7D825783" w14:textId="77777777" w:rsidR="00D06353" w:rsidRPr="00D06353" w:rsidRDefault="00D06353" w:rsidP="00D06353"/>
    <w:p w14:paraId="7BF957FC" w14:textId="77777777" w:rsidR="005E6890" w:rsidRPr="004A3D02" w:rsidRDefault="005E6890" w:rsidP="005E6890">
      <w:pPr>
        <w:pStyle w:val="Heading4"/>
      </w:pPr>
      <w:r w:rsidRPr="004A3D02">
        <w:t>Global reductions in carbon emiss</w:t>
      </w:r>
      <w:r>
        <w:t xml:space="preserve">ions can still prevent long-term </w:t>
      </w:r>
      <w:proofErr w:type="gramStart"/>
      <w:r>
        <w:t>1.5 degree</w:t>
      </w:r>
      <w:proofErr w:type="gramEnd"/>
      <w:r>
        <w:t xml:space="preserve"> warming</w:t>
      </w:r>
    </w:p>
    <w:p w14:paraId="27B16472" w14:textId="77777777" w:rsidR="005E6890" w:rsidRPr="009404A7" w:rsidRDefault="005E6890" w:rsidP="005E6890">
      <w:pPr>
        <w:rPr>
          <w:rStyle w:val="Style13ptBold"/>
        </w:rPr>
      </w:pPr>
      <w:r w:rsidRPr="009404A7">
        <w:rPr>
          <w:rStyle w:val="Style13ptBold"/>
        </w:rPr>
        <w:t xml:space="preserve">Bevacqua et al 02/10/25 </w:t>
      </w:r>
    </w:p>
    <w:p w14:paraId="5B6733AB" w14:textId="77777777" w:rsidR="005E6890" w:rsidRPr="00B9160A" w:rsidRDefault="005E6890" w:rsidP="005E6890">
      <w:r w:rsidRPr="00B9160A">
        <w:t xml:space="preserve">Emanuele Bevacqua Department of Compound Environmental Risks, Helmholtz Centre for Environmental Research–UFZ, Leipzig, Germany. Carl-Friedrich Schleussner International Institute for Applied Systems Analysis, Laxenburg, Austria Geography Department and </w:t>
      </w:r>
      <w:proofErr w:type="spellStart"/>
      <w:r w:rsidRPr="00B9160A">
        <w:t>IRITHESys</w:t>
      </w:r>
      <w:proofErr w:type="spellEnd"/>
      <w:r w:rsidRPr="00B9160A">
        <w:t xml:space="preserve"> Institute, Humboldt-Universität </w:t>
      </w:r>
      <w:proofErr w:type="spellStart"/>
      <w:r w:rsidRPr="00B9160A">
        <w:t>zu</w:t>
      </w:r>
      <w:proofErr w:type="spellEnd"/>
      <w:r w:rsidRPr="00B9160A">
        <w:t xml:space="preserve"> Berlin, Berlin, Germany. Jakob Zscheischler Department of Compound Environmental Risks, Helmholtz Centre for Environmental Research–UFZ, Leipzig, Germany Department of Hydro Sciences, TUD Dresden University of Technology, Dresden, Germany. "A year above 1.5 °C signals that Earth is most probably within the 20-year period that will reach the Paris Agreement limit." Published by Nature Climate Change, vol 15, pp. 262-265. Published February 10, 2025. Available here: (https://www-nature-com.ezproxy.lib.utah.edu/articles/s41558-025-02246-9#Abs1) - AP</w:t>
      </w:r>
    </w:p>
    <w:p w14:paraId="21360130" w14:textId="77777777" w:rsidR="005E6890" w:rsidRPr="004A3D02" w:rsidRDefault="005E6890" w:rsidP="005E6890">
      <w:pPr>
        <w:rPr>
          <w:sz w:val="14"/>
        </w:rPr>
      </w:pPr>
      <w:r w:rsidRPr="004A3D02">
        <w:rPr>
          <w:sz w:val="14"/>
        </w:rPr>
        <w:t xml:space="preserve">The temperature goals of the Paris Agreement are measured as 20-year averages exceeding a pre-industrial baseline. </w:t>
      </w:r>
      <w:r w:rsidRPr="00E62673">
        <w:rPr>
          <w:rStyle w:val="StyleUnderline"/>
        </w:rPr>
        <w:t>The calendar year of 2024 was announced as the first above 1.5 °C relative to pre-industrial levels, but the implications for the corresponding temperature goal are unclear</w:t>
      </w:r>
      <w:r w:rsidRPr="004A3D02">
        <w:rPr>
          <w:sz w:val="14"/>
        </w:rPr>
        <w:t xml:space="preserve">. Here we show that, without very stringent climate mitigation, the first year above 1.5 °C occurs within the first 20-year period with an average warming of 1.5 °C. Main </w:t>
      </w:r>
      <w:r w:rsidRPr="00E62673">
        <w:rPr>
          <w:rStyle w:val="StyleUnderline"/>
        </w:rPr>
        <w:t>In 2023, global mean surface air temperature reached 1.43 °C above pre-industrial level</w:t>
      </w:r>
      <w:r w:rsidRPr="004A3D02">
        <w:rPr>
          <w:sz w:val="14"/>
        </w:rPr>
        <w:t xml:space="preserve"> (1.32–1.53 °C, likely range)1. </w:t>
      </w:r>
      <w:r w:rsidRPr="00E62673">
        <w:rPr>
          <w:rStyle w:val="StyleUnderline"/>
        </w:rPr>
        <w:t>This exceeded the best estimate for human-induced warming1 of 1.31 °C</w:t>
      </w:r>
      <w:r w:rsidRPr="004A3D02">
        <w:rPr>
          <w:sz w:val="14"/>
        </w:rPr>
        <w:t xml:space="preserve"> (1.1–1.7 °C), indicating that, among other factors, natural variability, including the imprint of an El Niño event, contributed to the observed temperature in 20232,3,4. The following year, </w:t>
      </w:r>
      <w:r w:rsidRPr="00E62673">
        <w:rPr>
          <w:rStyle w:val="StyleUnderline"/>
        </w:rPr>
        <w:t>2024, became the warmest on record globally</w:t>
      </w:r>
      <w:r w:rsidRPr="004A3D02">
        <w:rPr>
          <w:sz w:val="14"/>
        </w:rPr>
        <w:t xml:space="preserve">5,6,7, </w:t>
      </w:r>
      <w:r w:rsidRPr="00E62673">
        <w:rPr>
          <w:rStyle w:val="StyleUnderline"/>
        </w:rPr>
        <w:t>and it was announced as the first calendar year above 1.5 °C by several international organizations</w:t>
      </w:r>
      <w:r w:rsidRPr="004A3D02">
        <w:rPr>
          <w:sz w:val="14"/>
        </w:rPr>
        <w:t xml:space="preserve"> that independently track the global temperature5,6,8,9,10,11,12. </w:t>
      </w:r>
      <w:r w:rsidRPr="00E62673">
        <w:rPr>
          <w:rStyle w:val="StyleUnderline"/>
        </w:rPr>
        <w:t>Although some uncertainty across datasets</w:t>
      </w:r>
      <w:r w:rsidRPr="00E62673">
        <w:rPr>
          <w:rStyle w:val="Emphasis"/>
        </w:rPr>
        <w:t xml:space="preserve"> </w:t>
      </w:r>
      <w:r w:rsidRPr="00E62673">
        <w:rPr>
          <w:rStyle w:val="StyleUnderline"/>
        </w:rPr>
        <w:t>exists</w:t>
      </w:r>
      <w:r w:rsidRPr="004A3D02">
        <w:rPr>
          <w:sz w:val="14"/>
        </w:rPr>
        <w:t xml:space="preserve">7, averaged together, </w:t>
      </w:r>
      <w:r w:rsidRPr="00E62673">
        <w:rPr>
          <w:rStyle w:val="StyleUnderline"/>
        </w:rPr>
        <w:t>the data indicate a consensus that Earth’s surface air temperature reached 1.55 °C warming in 2024</w:t>
      </w:r>
      <w:r w:rsidRPr="004A3D02">
        <w:rPr>
          <w:sz w:val="14"/>
        </w:rPr>
        <w:t xml:space="preserve">6. </w:t>
      </w:r>
      <w:r w:rsidRPr="00E62673">
        <w:rPr>
          <w:rStyle w:val="Emphasis"/>
        </w:rPr>
        <w:t>A single year above 1.5 °C, however, does not mean that the long-term temperature has reached the level referred to in the Paris Agreement,</w:t>
      </w:r>
      <w:r w:rsidRPr="004A3D02">
        <w:rPr>
          <w:sz w:val="14"/>
        </w:rPr>
        <w:t xml:space="preserve"> as also highlighted by the Intergovernmental Panel on Climate Change (IPCC)13. The long-term global temperature goal under the United Nations Framework Convention on Climate Change refers to human-induced climate change only14,15, and the Second Periodic Review of the long-term global goal under the Convention has clarified “that [the goal] is assessed over a period of decades”16. Different approaches have been suggested to track progress against the temperature goal13,17,18, but uncertainties in these estimates imply that we will only be able to establish in hindsight whether a certain warming level has been reached with confidence10,19. </w:t>
      </w:r>
      <w:r w:rsidRPr="00E62673">
        <w:rPr>
          <w:rStyle w:val="StyleUnderline"/>
        </w:rPr>
        <w:t>To account for natural variability when determining human-induced global warming from the observational record, the IPCC</w:t>
      </w:r>
      <w:r w:rsidRPr="004A3D02">
        <w:rPr>
          <w:sz w:val="14"/>
        </w:rPr>
        <w:t xml:space="preserve">, in its Sixth Assessment Report (AR6), </w:t>
      </w:r>
      <w:r w:rsidRPr="00E62673">
        <w:rPr>
          <w:rStyle w:val="StyleUnderline"/>
        </w:rPr>
        <w:t>assessed global warming over a 20-year period</w:t>
      </w:r>
      <w:r w:rsidRPr="004A3D02">
        <w:rPr>
          <w:sz w:val="14"/>
        </w:rPr>
        <w:t xml:space="preserve">13. Furthermore, it established global warming levels as the reference point for the assessment of climate impact drivers and extensively documented the climate risks emerging at a 1.5 °C warming level13. Addressing the question of when we will enter a 20-year period with average warming at that level is thus not just an exercise of tracking the global temperature record, but also informs on the onset of a 20-year period where the risks documented in the scientific literature at a 1.5 °C warming level are expected to emerge. This is of direct relevance for climate risk management and adaptation planning. Here, we investigate how single warm years are related to the onset of the 20-year global warming level period by combining observations and climate model simulations of the Coupled Model Intercomparison Project Phase 6 (CMIP6), </w:t>
      </w:r>
      <w:r w:rsidRPr="00E62673">
        <w:rPr>
          <w:rStyle w:val="StyleUnderline"/>
        </w:rPr>
        <w:t>focusing on models with skill in representing warming trends</w:t>
      </w:r>
      <w:r w:rsidRPr="004A3D02">
        <w:rPr>
          <w:sz w:val="14"/>
        </w:rPr>
        <w:t xml:space="preserve"> during 1981–201420. Specifically, </w:t>
      </w:r>
      <w:r w:rsidRPr="00E62673">
        <w:rPr>
          <w:rStyle w:val="StyleUnderline"/>
        </w:rPr>
        <w:t>we explore the question of whether a single year above 1.5 °C can be seen as an early warning of the world reaching the 1.5 °C long-term warming level</w:t>
      </w:r>
      <w:r w:rsidRPr="004A3D02">
        <w:rPr>
          <w:sz w:val="14"/>
        </w:rPr>
        <w:t xml:space="preserve">. By </w:t>
      </w:r>
      <w:proofErr w:type="spellStart"/>
      <w:r w:rsidRPr="004A3D02">
        <w:rPr>
          <w:sz w:val="14"/>
        </w:rPr>
        <w:t>analysing</w:t>
      </w:r>
      <w:proofErr w:type="spellEnd"/>
      <w:r w:rsidRPr="004A3D02">
        <w:rPr>
          <w:sz w:val="14"/>
        </w:rPr>
        <w:t xml:space="preserve"> the already-reached warming levels, </w:t>
      </w:r>
      <w:r w:rsidRPr="00E62673">
        <w:rPr>
          <w:rStyle w:val="StyleUnderline"/>
        </w:rPr>
        <w:t>observations reveal that the first single year exceeding</w:t>
      </w:r>
      <w:r w:rsidRPr="004A3D02">
        <w:rPr>
          <w:sz w:val="14"/>
        </w:rPr>
        <w:t xml:space="preserve"> 0.6 °C, 0.7 °C, 0.8 °C, 0.9 °C and 1.0 °C g</w:t>
      </w:r>
      <w:r w:rsidRPr="00E62673">
        <w:rPr>
          <w:rStyle w:val="StyleUnderline"/>
        </w:rPr>
        <w:t>lobal warming thresholds have consistently fallen within the first 20-year period in which average temperature reached the same thresholds</w:t>
      </w:r>
      <w:r w:rsidRPr="004A3D02">
        <w:rPr>
          <w:sz w:val="14"/>
        </w:rPr>
        <w:t xml:space="preserve"> (Fig. 1a, points falling in the vertical band). This pattern motivates the hypothesis that a similar </w:t>
      </w:r>
      <w:proofErr w:type="spellStart"/>
      <w:r w:rsidRPr="004A3D02">
        <w:rPr>
          <w:sz w:val="14"/>
        </w:rPr>
        <w:t>behaviour</w:t>
      </w:r>
      <w:proofErr w:type="spellEnd"/>
      <w:r w:rsidRPr="004A3D02">
        <w:rPr>
          <w:sz w:val="14"/>
        </w:rPr>
        <w:t xml:space="preserve"> may apply to the 1.5 °C threshold. If true, the occurrence of the first single year at 1.5 °C warming would imply that the 20-year period that reaches the Paris Agreement’s lower goal has already started and that the expected impacts at a 1.5 °C warming level will start to emerge. Temperature data from climate models align well with this observed pattern, with the first single year exceeding 0.7–1.0 °C warming typically occurring within the first 20-year period reaching the same warming level (Fig. 1a, box plots). Furthermore, for all considered warming levels, the observed time lag between the first year surpassing a warming threshold (t1yr) and the time of entry in the 20-year period reaching the same threshold (t20yr), that is </w:t>
      </w:r>
      <w:proofErr w:type="spellStart"/>
      <w:r w:rsidRPr="004A3D02">
        <w:rPr>
          <w:sz w:val="14"/>
        </w:rPr>
        <w:t>Δt</w:t>
      </w:r>
      <w:proofErr w:type="spellEnd"/>
      <w:r w:rsidRPr="004A3D02">
        <w:rPr>
          <w:sz w:val="14"/>
        </w:rPr>
        <w:t xml:space="preserve"> = t1yr − t20yr, falls inside the climate model-based distribution (Fig. 1a). This underscores the skill of climate models in simulating recent global mean temperature dynamics. Fig. 1: Time lag of the first single year at or above a global warming level from the time of entry in the first 20-year period that reaches the same level. figure 1 a, </w:t>
      </w:r>
      <w:proofErr w:type="gramStart"/>
      <w:r w:rsidRPr="004A3D02">
        <w:rPr>
          <w:sz w:val="14"/>
        </w:rPr>
        <w:t>The</w:t>
      </w:r>
      <w:proofErr w:type="gramEnd"/>
      <w:r w:rsidRPr="004A3D02">
        <w:rPr>
          <w:sz w:val="14"/>
        </w:rPr>
        <w:t xml:space="preserve"> time lag is denoted by </w:t>
      </w:r>
      <w:proofErr w:type="spellStart"/>
      <w:r w:rsidRPr="004A3D02">
        <w:rPr>
          <w:sz w:val="14"/>
        </w:rPr>
        <w:t>Δt</w:t>
      </w:r>
      <w:proofErr w:type="spellEnd"/>
      <w:r w:rsidRPr="004A3D02">
        <w:rPr>
          <w:sz w:val="14"/>
        </w:rPr>
        <w:t xml:space="preserve">, with positive values implying that the first year above a warming level occurred within the 20-year period reaching the same warming level (vertical light orange band). The blue dots indicate different observational datasets. The box plots (showing median and interquartile range) are derived from models under a moderate emissions scenario SSP2-4.5 (black whiskers extend to the most extreme data points within 1.5 times the interquartile range from the box). b, </w:t>
      </w:r>
      <w:proofErr w:type="gramStart"/>
      <w:r w:rsidRPr="004A3D02">
        <w:rPr>
          <w:sz w:val="14"/>
        </w:rPr>
        <w:t>The</w:t>
      </w:r>
      <w:proofErr w:type="gramEnd"/>
      <w:r w:rsidRPr="004A3D02">
        <w:rPr>
          <w:sz w:val="14"/>
        </w:rPr>
        <w:t xml:space="preserve"> same as the box plot in a but for 1.5 °C warming under different emission scenarios (here, grey whiskers display the full range if it exceeds black whiskers). The number of models employed (those compatible with observed recent warming trends20) is shown in brackets. The fraction of simulations that fall in the shaded area is also provided. Full size image Moving to the warming level of the Paris Agreement, climate models confirm our hypothesis; that is, </w:t>
      </w:r>
      <w:r w:rsidRPr="004A3D02">
        <w:rPr>
          <w:rStyle w:val="StyleUnderline"/>
        </w:rPr>
        <w:t xml:space="preserve">the first single year at 1.5 °C global warming is likely </w:t>
      </w:r>
      <w:r w:rsidRPr="004A3D02">
        <w:rPr>
          <w:sz w:val="14"/>
        </w:rPr>
        <w:t xml:space="preserve">(≥66% probability) </w:t>
      </w:r>
      <w:r w:rsidRPr="004A3D02">
        <w:rPr>
          <w:rStyle w:val="StyleUnderline"/>
        </w:rPr>
        <w:t>to virtually certain</w:t>
      </w:r>
      <w:r w:rsidRPr="004A3D02">
        <w:rPr>
          <w:sz w:val="14"/>
        </w:rPr>
        <w:t xml:space="preserve"> (≥99%), </w:t>
      </w:r>
      <w:r w:rsidRPr="004A3D02">
        <w:rPr>
          <w:rStyle w:val="StyleUnderline"/>
        </w:rPr>
        <w:t>depending on the emission scenario, to fall within the first 20-year period reaching the 1.5 °C warming</w:t>
      </w:r>
      <w:r w:rsidRPr="004A3D02">
        <w:rPr>
          <w:sz w:val="14"/>
        </w:rPr>
        <w:t xml:space="preserve"> level (Fig. 1b). For the Shared Socioeconomic Pathway (SSP)2-4.5 scenario, which most closely resembles current policy trends13, all models indicate that the first single year at 1.5 °C warming falls within the 20-year period. </w:t>
      </w:r>
      <w:r w:rsidRPr="004A3D02">
        <w:rPr>
          <w:rStyle w:val="StyleUnderline"/>
        </w:rPr>
        <w:t xml:space="preserve">For scenarios with stringent near-term emission reductions aiming to limit peak warming closer to 1.5 °C </w:t>
      </w:r>
      <w:r w:rsidRPr="004A3D02">
        <w:rPr>
          <w:sz w:val="14"/>
        </w:rPr>
        <w:t xml:space="preserve">(SSP1-1.9 and SSP1-2.6), </w:t>
      </w:r>
      <w:r w:rsidRPr="004A3D02">
        <w:rPr>
          <w:rStyle w:val="StyleUnderline"/>
        </w:rPr>
        <w:t>the probability still reaches around 75%.</w:t>
      </w:r>
      <w:r w:rsidRPr="004A3D02">
        <w:rPr>
          <w:sz w:val="14"/>
        </w:rPr>
        <w:t xml:space="preserve"> Note that in the case of SSP1-1.9, which is designed as a low overshoot scenario that keeps 1.5 °C within reach21, a single year above 1.5 °C does not imply a very likely probability of ever reaching that warming level. We also note that our model ensemble of opportunity does not represent the actual probability distribution of warming outcomes for different emission scenarios assessed in the AR6 (ref. 22), which means that our likelihood estimates associated with various scenarios need to be interpreted with caution. Whether the first single year at a given warming level falls into the first 20-year period that reaches the same warming level depends on the interplay between warming trends and variability in the global mean temperature time series. Generally, under small long-term trends, the first warm year often occurs due to natural temperature variability before the onset of the 20-year period with a given warming level (Fig. 2a). Conversely, under a strong warming trend, the single warm year typically falls within the 20-year warming level period (Fig. 2b). An idealized experiment (Methods) illustrates the additional role of the variability (measured as the standard deviation) of the temperature time series, with stronger trends and smaller variability increasing the probability of the warm single year falling within the 20-year warming level period (Fig. 2c, background </w:t>
      </w:r>
      <w:proofErr w:type="spellStart"/>
      <w:r w:rsidRPr="004A3D02">
        <w:rPr>
          <w:sz w:val="14"/>
        </w:rPr>
        <w:t>colours</w:t>
      </w:r>
      <w:proofErr w:type="spellEnd"/>
      <w:r w:rsidRPr="004A3D02">
        <w:rPr>
          <w:sz w:val="14"/>
        </w:rPr>
        <w:t xml:space="preserve">). Climate model simulations under various scenarios and warming levels show the same probability pattern (Fig. 2c, </w:t>
      </w:r>
      <w:proofErr w:type="spellStart"/>
      <w:r w:rsidRPr="004A3D02">
        <w:rPr>
          <w:sz w:val="14"/>
        </w:rPr>
        <w:t>colours</w:t>
      </w:r>
      <w:proofErr w:type="spellEnd"/>
      <w:r w:rsidRPr="004A3D02">
        <w:rPr>
          <w:sz w:val="14"/>
        </w:rPr>
        <w:t xml:space="preserve"> of the symbols). Fig. 2: Strong warming trends place the first 1.5 °C year within the 1.5 °C 20-year period. figure 2 </w:t>
      </w:r>
      <w:proofErr w:type="spellStart"/>
      <w:proofErr w:type="gramStart"/>
      <w:r w:rsidRPr="004A3D02">
        <w:rPr>
          <w:sz w:val="14"/>
        </w:rPr>
        <w:t>a,b</w:t>
      </w:r>
      <w:proofErr w:type="spellEnd"/>
      <w:proofErr w:type="gramEnd"/>
      <w:r w:rsidRPr="004A3D02">
        <w:rPr>
          <w:sz w:val="14"/>
        </w:rPr>
        <w:t xml:space="preserve">, Examples of time series with weak (a) or strong (b) temperature trends, with the first single year above 1.5 °C falling outside or within the 20-year warming level period (vertical light orange band), respectively. c, </w:t>
      </w:r>
      <w:proofErr w:type="gramStart"/>
      <w:r w:rsidRPr="004A3D02">
        <w:rPr>
          <w:sz w:val="14"/>
        </w:rPr>
        <w:t>The</w:t>
      </w:r>
      <w:proofErr w:type="gramEnd"/>
      <w:r w:rsidRPr="004A3D02">
        <w:rPr>
          <w:sz w:val="14"/>
        </w:rPr>
        <w:t xml:space="preserve"> probability of the first year at or above a warming level falling within the 20-year period reaching the same level, derived from an idealized experiment for different trends (y axis) and standard deviations (x axis) of the temperature time series. Blue-filled symbols show trends and standard deviations from observational datasets during the 20-year warming level period (</w:t>
      </w:r>
      <w:proofErr w:type="spellStart"/>
      <w:r w:rsidRPr="004A3D02">
        <w:rPr>
          <w:sz w:val="14"/>
        </w:rPr>
        <w:t>colours</w:t>
      </w:r>
      <w:proofErr w:type="spellEnd"/>
      <w:r w:rsidRPr="004A3D02">
        <w:rPr>
          <w:sz w:val="14"/>
        </w:rPr>
        <w:t xml:space="preserve"> as in Fig. 1a). Red-filled symbols denote probabilities from climate models, plotted against the </w:t>
      </w:r>
      <w:proofErr w:type="spellStart"/>
      <w:r w:rsidRPr="004A3D02">
        <w:rPr>
          <w:sz w:val="14"/>
        </w:rPr>
        <w:t>multimodel</w:t>
      </w:r>
      <w:proofErr w:type="spellEnd"/>
      <w:r w:rsidRPr="004A3D02">
        <w:rPr>
          <w:sz w:val="14"/>
        </w:rPr>
        <w:t xml:space="preserve"> median of trends and standard deviations (note, the symbols for 0.5 °C in SSP1-2.6 and SSP2-4.5 overlap). d, </w:t>
      </w:r>
      <w:proofErr w:type="gramStart"/>
      <w:r w:rsidRPr="004A3D02">
        <w:rPr>
          <w:sz w:val="14"/>
        </w:rPr>
        <w:t>The</w:t>
      </w:r>
      <w:proofErr w:type="gramEnd"/>
      <w:r w:rsidRPr="004A3D02">
        <w:rPr>
          <w:sz w:val="14"/>
        </w:rPr>
        <w:t xml:space="preserve"> dots show the probability of a first 1.5 °C year falling within the 1.5 °C 20-year period as a function of the warming rate, </w:t>
      </w:r>
      <w:proofErr w:type="gramStart"/>
      <w:r w:rsidRPr="004A3D02">
        <w:rPr>
          <w:sz w:val="14"/>
        </w:rPr>
        <w:t>assuming that</w:t>
      </w:r>
      <w:proofErr w:type="gramEnd"/>
      <w:r w:rsidRPr="004A3D02">
        <w:rPr>
          <w:sz w:val="14"/>
        </w:rPr>
        <w:t xml:space="preserve"> the first 1.5 °C year is reached under the currently observed trend and standard deviation. Uncertainty ranges (vertical bars) reflect combined uncertainty in the currently observed trend (5–95th percentile range1) and standard deviation (range across observational datasets; Methods). The bottom-right bar shows the currently observed trend and its 5–95th percentile range1 (0.026 (0.02, 0.04) °C yr−1). Full size image A continuation of the strong warming trends observed over the last decade of 0.026 (0.02, 0.04) °C yr−1 (ref. 1) would render it virtually certain that the first single year at 1.5 °C falls within the first 1.5 °C 20-year period (Fig. 2d). Owing to the dominance of short-lived climate forcers over decadal timescales22, a certain amount of future warming is locked in already. Nevertheless, stringent near-term emission reductions could still bring down warming rates substantially over the coming two decades23 and thereby lower the probability that the first single year at 1.5 °C implies that we have entered the 1.5 °C 20-year period. Assuming the first year at 1.5 °C occurs under the currently observed temperature trend and variability, our estimates suggest that lowering this probability to about 50% would require reducing temperature trends to about 0.005 °C yr−1 (Fig. 2d). This corresponds to reducing temperature trends to about 20% of the trends observed over the past decade, which can only be achieved via stringent mitigation efforts23. </w:t>
      </w:r>
      <w:proofErr w:type="gramStart"/>
      <w:r w:rsidRPr="004A3D02">
        <w:rPr>
          <w:sz w:val="14"/>
        </w:rPr>
        <w:t>On the basis of</w:t>
      </w:r>
      <w:proofErr w:type="gramEnd"/>
      <w:r w:rsidRPr="004A3D02">
        <w:rPr>
          <w:sz w:val="14"/>
        </w:rPr>
        <w:t xml:space="preserve"> multiple observational datasets, climate model simulations and an idealized experiment, our analyses demonstrate that, </w:t>
      </w:r>
      <w:r w:rsidRPr="004A3D02">
        <w:rPr>
          <w:rStyle w:val="StyleUnderline"/>
        </w:rPr>
        <w:t>unless ambitious emissions cuts are implemented, the world’s first year at 1.5 °C warming is virtually certain</w:t>
      </w:r>
      <w:r w:rsidRPr="004A3D02">
        <w:rPr>
          <w:sz w:val="14"/>
        </w:rPr>
        <w:t xml:space="preserve"> (~99% on average; Fig. 1b) to fall within the 20-year period that reaches the 1.5 °C warming level. </w:t>
      </w:r>
      <w:r w:rsidRPr="004A3D02">
        <w:rPr>
          <w:rStyle w:val="StyleUnderline"/>
        </w:rPr>
        <w:t>The main reason for this result is the current strong warming trend, which, combined with the relatively low variability in the temperature time series, makes it very unlikely for the temperature of a single year to largely exceed the long-term average</w:t>
      </w:r>
      <w:r w:rsidRPr="004A3D02">
        <w:rPr>
          <w:sz w:val="14"/>
        </w:rPr>
        <w:t xml:space="preserve">. Our idealized experiment shows that climate model-based probabilities of the first year at 1.5 °C falling within the 20-year period (Fig. 1b) might even be a conservative estimate if the standard deviation of the temperature time series in climate models is overestimated (Fig. 2c and Extended Data Fig. 1). As a caveat of the climate model-based analyses, we note that the projected forcings in the SSP scenarios start in 2015, missing some recent aspects that may affect long-term human-induced warming trends and individual warm years (see the discussion in the Methods). The calendar year of 2024 was announced as the first above 1.5 °C warming5,6 and, therefore, it signals that most probably Earth has already entered a 20-year period at 1.5 °C warming. We want to stress that the entry time in the 20-year period at 1.5 °C warming should not be interpreted as the timing of the warming level itself, which would be placed at the midpoint of the </w:t>
      </w:r>
      <w:proofErr w:type="gramStart"/>
      <w:r w:rsidRPr="004A3D02">
        <w:rPr>
          <w:sz w:val="14"/>
        </w:rPr>
        <w:t>20 year</w:t>
      </w:r>
      <w:proofErr w:type="gramEnd"/>
      <w:r w:rsidRPr="004A3D02">
        <w:rPr>
          <w:sz w:val="14"/>
        </w:rPr>
        <w:t xml:space="preserve"> period, 10 years after the entry time. Our findings provide an early warning for anticipating a critical warming level threshold and inform appropriate mitigation and adaptation responses. In particular, the early warning signals the occurred onset of a period where the climate impacts of a 1.5 °C warmer world may start to emerge, underscoring the urgency of adaptation action24. </w:t>
      </w:r>
      <w:r w:rsidRPr="004A3D02">
        <w:rPr>
          <w:rStyle w:val="Emphasis"/>
        </w:rPr>
        <w:t>Our results also indicate that, by rapidly slowing down the warming rate</w:t>
      </w:r>
      <w:r w:rsidRPr="004A3D02">
        <w:rPr>
          <w:sz w:val="14"/>
        </w:rPr>
        <w:t xml:space="preserve">23, </w:t>
      </w:r>
      <w:r w:rsidRPr="004A3D02">
        <w:rPr>
          <w:rStyle w:val="Emphasis"/>
        </w:rPr>
        <w:t>stringent near-term mitigation has the potential to substantially reduce risks of exceeding the 1.5 °C warming level soon after the first single year above 1.5 °C has occurred</w:t>
      </w:r>
      <w:r w:rsidRPr="004A3D02">
        <w:rPr>
          <w:sz w:val="14"/>
        </w:rPr>
        <w:t xml:space="preserve">. At the same time, </w:t>
      </w:r>
      <w:r w:rsidRPr="004A3D02">
        <w:rPr>
          <w:rStyle w:val="StyleUnderline"/>
        </w:rPr>
        <w:t>only rapid near-term mitigation can effectively limit peak warming</w:t>
      </w:r>
      <w:r w:rsidRPr="004A3D02">
        <w:rPr>
          <w:sz w:val="14"/>
        </w:rPr>
        <w:t>, which is required to hold warming well below 2 °C with high probability25 in case of exceedance of 1.5 °C. A year above 1.5 °C is not the time for despair, but a call to action.</w:t>
      </w:r>
    </w:p>
    <w:p w14:paraId="2FD84EA7" w14:textId="77777777" w:rsidR="005E6890" w:rsidRDefault="005E6890" w:rsidP="005E6890"/>
    <w:p w14:paraId="184E29B2" w14:textId="77777777" w:rsidR="005E6890" w:rsidRDefault="005E6890" w:rsidP="005E6890"/>
    <w:p w14:paraId="09A26104" w14:textId="77777777" w:rsidR="005E6890" w:rsidRDefault="005E6890" w:rsidP="005E6890"/>
    <w:p w14:paraId="07F238C8" w14:textId="36E8C5C2" w:rsidR="003D7DB6" w:rsidRDefault="003D7DB6" w:rsidP="005E6890">
      <w:pPr>
        <w:pStyle w:val="Heading2"/>
      </w:pPr>
      <w:r>
        <w:t>AT: No Link – Regulations</w:t>
      </w:r>
    </w:p>
    <w:p w14:paraId="33B2D418" w14:textId="66E55D27" w:rsidR="003D7DB6" w:rsidRDefault="003D7DB6" w:rsidP="003D7DB6">
      <w:pPr>
        <w:pStyle w:val="Heading4"/>
      </w:pPr>
      <w:r>
        <w:t>Regulations fail now – ambiguity and non-enforcement make regulations meaningless</w:t>
      </w:r>
    </w:p>
    <w:p w14:paraId="29594386" w14:textId="608043B8" w:rsidR="003D7DB6" w:rsidRPr="003D7DB6" w:rsidRDefault="003D7DB6" w:rsidP="003D7DB6">
      <w:pPr>
        <w:rPr>
          <w:rStyle w:val="Style13ptBold"/>
        </w:rPr>
      </w:pPr>
      <w:r w:rsidRPr="003D7DB6">
        <w:rPr>
          <w:rStyle w:val="Style13ptBold"/>
        </w:rPr>
        <w:t xml:space="preserve">Wang &amp; Zhang 24 </w:t>
      </w:r>
    </w:p>
    <w:p w14:paraId="6FF09DE8" w14:textId="731936D3" w:rsidR="003D7DB6" w:rsidRPr="003D7DB6" w:rsidRDefault="003D7DB6" w:rsidP="003D7DB6">
      <w:proofErr w:type="spellStart"/>
      <w:r w:rsidRPr="003D7DB6">
        <w:t>Jinpeng</w:t>
      </w:r>
      <w:proofErr w:type="spellEnd"/>
      <w:r w:rsidRPr="003D7DB6">
        <w:t xml:space="preserve"> Weng, School of Law &amp; Institute of Marine Development, Ocean University of China. </w:t>
      </w:r>
      <w:proofErr w:type="spellStart"/>
      <w:r w:rsidRPr="003D7DB6">
        <w:t>Yiwei</w:t>
      </w:r>
      <w:proofErr w:type="spellEnd"/>
      <w:r w:rsidRPr="003D7DB6">
        <w:t xml:space="preserve"> Zhang, School of Law &amp; Institute of Marine Development, Ocean University of China. "The effectiveness of legal framework of Arctic vessel-source black carbon governance." Published by Environmental Science and Pollution Research, vol. 31, pp. 40,472-40,494, February 10, 2024. Available here: (https://link.springer.com/article/10.1007/s11356-024-32205-4) - AP</w:t>
      </w:r>
    </w:p>
    <w:p w14:paraId="042B529A" w14:textId="5D3832E3" w:rsidR="003D7DB6" w:rsidRPr="003D7DB6" w:rsidRDefault="003D7DB6" w:rsidP="003D7DB6">
      <w:pPr>
        <w:rPr>
          <w:sz w:val="14"/>
        </w:rPr>
      </w:pPr>
      <w:r w:rsidRPr="003D7DB6">
        <w:rPr>
          <w:rStyle w:val="StyleUnderline"/>
        </w:rPr>
        <w:t>The Arctic is particularly vulnerable to the impacts of climate change, of which vessel-source black carbon aerosols serving as a prominent catalyst for these changes</w:t>
      </w:r>
      <w:r w:rsidRPr="003D7DB6">
        <w:rPr>
          <w:sz w:val="14"/>
        </w:rPr>
        <w:t xml:space="preserve">. This situation is poised to worsen as sea ice melts and shipping lanes change. </w:t>
      </w:r>
      <w:r w:rsidRPr="003D7DB6">
        <w:rPr>
          <w:rStyle w:val="StyleUnderline"/>
        </w:rPr>
        <w:t>Rapid action aimed at mitigating short-term climate forcing factors can yield almost immediate climate benefits in the Arctic.</w:t>
      </w:r>
      <w:r w:rsidRPr="003D7DB6">
        <w:rPr>
          <w:sz w:val="14"/>
        </w:rPr>
        <w:t xml:space="preserve"> This article provides an overview of the legal framework governing black carbon in the Arctic, considering three distinct perspectives: the global, regional, and national dimensions. </w:t>
      </w:r>
      <w:r w:rsidRPr="003D7DB6">
        <w:rPr>
          <w:rStyle w:val="StyleUnderline"/>
        </w:rPr>
        <w:t xml:space="preserve">These perspectives encompass global forums represented by the </w:t>
      </w:r>
      <w:r w:rsidRPr="003D7DB6">
        <w:rPr>
          <w:sz w:val="14"/>
        </w:rPr>
        <w:t>International Maritime Organization (IMO) and the United Nations Framework Convention on Climate Change (</w:t>
      </w:r>
      <w:r w:rsidRPr="003D7DB6">
        <w:rPr>
          <w:rStyle w:val="StyleUnderline"/>
        </w:rPr>
        <w:t>UNFCCC</w:t>
      </w:r>
      <w:r w:rsidRPr="003D7DB6">
        <w:rPr>
          <w:sz w:val="14"/>
        </w:rPr>
        <w:t xml:space="preserve">), with a focus on recent developments concerning black carbon governance, notably the amendments to MARPOL Annex VI and Annex I. Regionally, forums represented by </w:t>
      </w:r>
      <w:r w:rsidRPr="003D7DB6">
        <w:rPr>
          <w:rStyle w:val="StyleUnderline"/>
        </w:rPr>
        <w:t>the Arctic Council and the E</w:t>
      </w:r>
      <w:r w:rsidRPr="003D7DB6">
        <w:rPr>
          <w:sz w:val="14"/>
        </w:rPr>
        <w:t xml:space="preserve">uropean </w:t>
      </w:r>
      <w:r w:rsidRPr="003D7DB6">
        <w:rPr>
          <w:rStyle w:val="StyleUnderline"/>
        </w:rPr>
        <w:t>U</w:t>
      </w:r>
      <w:r w:rsidRPr="003D7DB6">
        <w:rPr>
          <w:sz w:val="14"/>
        </w:rPr>
        <w:t xml:space="preserve">nion are examined. Black carbon emissions exhibit migratory characteristics, yet </w:t>
      </w:r>
      <w:r w:rsidRPr="003D7DB6">
        <w:rPr>
          <w:rStyle w:val="StyleUnderline"/>
        </w:rPr>
        <w:t>the primary legal responsibilities for emission reduction are concentrated within Arctic states</w:t>
      </w:r>
      <w:r w:rsidRPr="003D7DB6">
        <w:rPr>
          <w:sz w:val="14"/>
        </w:rPr>
        <w:t xml:space="preserve">. Therefore, this article also delves into the laws and practices of Arctic coastal states in their efforts to combat black carbon emissions, using Canada and Norway as examples. The analysis of institutional effectiveness in this article indicates that, at present, specialized legislation on black carbon is either vague or non-existent. </w:t>
      </w:r>
      <w:r w:rsidRPr="003D7DB6">
        <w:rPr>
          <w:rStyle w:val="Emphasis"/>
        </w:rPr>
        <w:t>The current Arctic ship-source black carbon governance system faces issues related to leadership ambiguity in its institutional structure, a limited scope of responsible entities, and a lack of diverse implementation measures</w:t>
      </w:r>
      <w:r w:rsidRPr="003D7DB6">
        <w:rPr>
          <w:sz w:val="14"/>
        </w:rPr>
        <w:t xml:space="preserve">. Simultaneously, </w:t>
      </w:r>
      <w:r w:rsidRPr="003D7DB6">
        <w:rPr>
          <w:rStyle w:val="Emphasis"/>
        </w:rPr>
        <w:t>the governance system is questioned for having weak or non-legally binding regulations at the level of legal enforcement</w:t>
      </w:r>
      <w:r w:rsidRPr="003D7DB6">
        <w:rPr>
          <w:sz w:val="14"/>
        </w:rPr>
        <w:t>. The article anticipates the introduction of more mandatory regulations while also encouraging the selection of non-coercive policy tools. Accordingly, this article argues that a coordinated governance system centered on IMO and the Arctic Council needs to be established. Such a framework should adopt a more inclusive approach to stimulate positive interactions between regulations, aiming to create a broader winning alliance based on the existing foundations.</w:t>
      </w:r>
    </w:p>
    <w:p w14:paraId="75593173" w14:textId="15A14633" w:rsidR="00C832E3" w:rsidRDefault="00C832E3" w:rsidP="005E6890">
      <w:pPr>
        <w:pStyle w:val="Heading2"/>
      </w:pPr>
      <w:r>
        <w:t>AT: Link Turn – Mining</w:t>
      </w:r>
    </w:p>
    <w:p w14:paraId="2C089677" w14:textId="35B53452" w:rsidR="00C832E3" w:rsidRPr="00C832E3" w:rsidRDefault="00C832E3" w:rsidP="00C832E3">
      <w:pPr>
        <w:pStyle w:val="Heading4"/>
      </w:pPr>
      <w:r>
        <w:t>Arctic shipping, fossil fuel extraction, and mining are largest contributors to Arctic ice melt</w:t>
      </w:r>
    </w:p>
    <w:p w14:paraId="2620A14D" w14:textId="2FFAAE8C" w:rsidR="00C832E3" w:rsidRPr="00C832E3" w:rsidRDefault="00C832E3" w:rsidP="00C832E3">
      <w:pPr>
        <w:rPr>
          <w:rStyle w:val="Style13ptBold"/>
        </w:rPr>
      </w:pPr>
      <w:r w:rsidRPr="00C832E3">
        <w:rPr>
          <w:rStyle w:val="Style13ptBold"/>
        </w:rPr>
        <w:t>Tracy 23</w:t>
      </w:r>
    </w:p>
    <w:p w14:paraId="36E6D27E" w14:textId="0E1A6851" w:rsidR="00C832E3" w:rsidRPr="00C832E3" w:rsidRDefault="00C832E3" w:rsidP="00C832E3">
      <w:r w:rsidRPr="00C832E3">
        <w:t xml:space="preserve">Elena F. Tracy is the Senior Advisor for Sustainable Development for the WWF Global Arctic </w:t>
      </w:r>
      <w:proofErr w:type="spellStart"/>
      <w:r w:rsidRPr="00C832E3">
        <w:t>Programme</w:t>
      </w:r>
      <w:proofErr w:type="spellEnd"/>
      <w:r w:rsidRPr="00C832E3">
        <w:t>. "</w:t>
      </w:r>
      <w:proofErr w:type="spellStart"/>
      <w:r w:rsidRPr="00C832E3">
        <w:t>Extractivism</w:t>
      </w:r>
      <w:proofErr w:type="spellEnd"/>
      <w:r w:rsidRPr="00C832E3">
        <w:t xml:space="preserve"> is damaging Arctic ecosystems and warming the global climate." Published by The Circle, 2023 issue 4. Available here: (https://www.arcticwwf.org/the-circle/stories/extractivism-is-damaging-arctic-ecosystems-and-warming-the-global-climate/) - AP</w:t>
      </w:r>
    </w:p>
    <w:p w14:paraId="32A709F3" w14:textId="1D4D0D0F" w:rsidR="00C832E3" w:rsidRDefault="00C832E3" w:rsidP="00C832E3">
      <w:pPr>
        <w:rPr>
          <w:sz w:val="14"/>
        </w:rPr>
      </w:pPr>
      <w:r w:rsidRPr="00C832E3">
        <w:rPr>
          <w:rStyle w:val="StyleUnderline"/>
        </w:rPr>
        <w:t>The Arctic region is facing down a mineral and fossil fuel exploration and extraction bonanza. If these plans go ahead, they will have devastating impacts on Indigenous and local communities, pristine Arctic ecosystems, and the global climate.</w:t>
      </w:r>
      <w:r>
        <w:rPr>
          <w:rStyle w:val="StyleUnderline"/>
        </w:rPr>
        <w:t xml:space="preserve"> </w:t>
      </w:r>
      <w:r w:rsidRPr="00C832E3">
        <w:rPr>
          <w:sz w:val="14"/>
        </w:rPr>
        <w:t>As a concept, “</w:t>
      </w:r>
      <w:proofErr w:type="spellStart"/>
      <w:r w:rsidRPr="00C832E3">
        <w:rPr>
          <w:sz w:val="14"/>
        </w:rPr>
        <w:t>extractivism</w:t>
      </w:r>
      <w:proofErr w:type="spellEnd"/>
      <w:r w:rsidRPr="00C832E3">
        <w:rPr>
          <w:sz w:val="14"/>
        </w:rPr>
        <w:t xml:space="preserve">” has gained attention recently as mining and mineral exploration companies eye frontiers that were once inaccessible: the ocean seabed, the marine offshore, areas of the high north and more. Naomi Klein, the prominent Canadian environmental author who wrote This Changes Everything—a book about the climate crisis—describes </w:t>
      </w:r>
      <w:proofErr w:type="spellStart"/>
      <w:r w:rsidRPr="00C832E3">
        <w:rPr>
          <w:sz w:val="14"/>
        </w:rPr>
        <w:t>extractivism</w:t>
      </w:r>
      <w:proofErr w:type="spellEnd"/>
      <w:r w:rsidRPr="00C832E3">
        <w:rPr>
          <w:sz w:val="14"/>
        </w:rPr>
        <w:t xml:space="preserve"> as “a dominance-based relationship with the earth” and connects it to what she calls sacrifice zones: “places that, to their extractors, somehow don’t count and can therefore be poisoned, drained or otherwise destroyed.” </w:t>
      </w:r>
      <w:r w:rsidRPr="00C832E3">
        <w:rPr>
          <w:rStyle w:val="StyleUnderline"/>
        </w:rPr>
        <w:t>The fossil fuel projects across the Arctic region</w:t>
      </w:r>
      <w:r w:rsidRPr="00C832E3">
        <w:rPr>
          <w:sz w:val="14"/>
        </w:rPr>
        <w:t xml:space="preserve">—in Russia, </w:t>
      </w:r>
      <w:proofErr w:type="gramStart"/>
      <w:r w:rsidRPr="00C832E3">
        <w:rPr>
          <w:sz w:val="14"/>
        </w:rPr>
        <w:t>Norway</w:t>
      </w:r>
      <w:proofErr w:type="gramEnd"/>
      <w:r w:rsidRPr="00C832E3">
        <w:rPr>
          <w:sz w:val="14"/>
        </w:rPr>
        <w:t xml:space="preserve"> and Alaska (the US)—are exactly that: sacrifice zones. Once extracted, hydrocarbons are exported over long distances for use in other parts of the world, where they </w:t>
      </w:r>
      <w:r w:rsidRPr="00C832E3">
        <w:rPr>
          <w:rStyle w:val="StyleUnderline"/>
        </w:rPr>
        <w:t>contribute to the increase of global carbon emissions and exacerbate the climate crisis.</w:t>
      </w:r>
      <w:r w:rsidRPr="00C832E3">
        <w:rPr>
          <w:sz w:val="14"/>
        </w:rPr>
        <w:t xml:space="preserve"> As discussed in a research brief recently published by the WWF Global Arctic </w:t>
      </w:r>
      <w:proofErr w:type="spellStart"/>
      <w:r w:rsidRPr="00C832E3">
        <w:rPr>
          <w:sz w:val="14"/>
        </w:rPr>
        <w:t>Programme</w:t>
      </w:r>
      <w:proofErr w:type="spellEnd"/>
      <w:r w:rsidRPr="00C832E3">
        <w:rPr>
          <w:sz w:val="14"/>
        </w:rPr>
        <w:t xml:space="preserve">, this increasing interest in Arctic fossil fuel production is completely out of touch with the Paris Agreement to hold global warming to 1.5°C or less. By 2030, the volume of fossil fuels produced in the Arctic will be double the amount that is consistent with that goal. By 2050, the gap may reach 700 percent. By 2030, the volume of fossil fuels produced in the Arctic will be double the amount that is consistent with that goal. By 2050, the gap may reach 700 per cent. – Elena Tracy, senior advisor, sustainable development </w:t>
      </w:r>
      <w:proofErr w:type="gramStart"/>
      <w:r w:rsidRPr="00C832E3">
        <w:rPr>
          <w:sz w:val="14"/>
        </w:rPr>
        <w:t>The</w:t>
      </w:r>
      <w:proofErr w:type="gramEnd"/>
      <w:r w:rsidRPr="00C832E3">
        <w:rPr>
          <w:sz w:val="14"/>
        </w:rPr>
        <w:t xml:space="preserve"> lack of reciprocity in the economy of oil and gas production is obvious: the mass-scale removal of resources for export creates an accumulation of financial benefits far away from the sites of their extraction, enriching distant shareholders, investment funds and oil CEOs. </w:t>
      </w:r>
      <w:r w:rsidRPr="00C832E3">
        <w:rPr>
          <w:rStyle w:val="StyleUnderline"/>
        </w:rPr>
        <w:t xml:space="preserve">But locally, these projects pollute rivers, marine coastal environments, </w:t>
      </w:r>
      <w:proofErr w:type="gramStart"/>
      <w:r w:rsidRPr="00C832E3">
        <w:rPr>
          <w:rStyle w:val="StyleUnderline"/>
        </w:rPr>
        <w:t>landscapes</w:t>
      </w:r>
      <w:proofErr w:type="gramEnd"/>
      <w:r w:rsidRPr="00C832E3">
        <w:rPr>
          <w:rStyle w:val="StyleUnderline"/>
        </w:rPr>
        <w:t xml:space="preserve"> and the air. An oil spill in the Arctic would also devastate ecosystems and Indigenous ways of life. The impacts could be irreversible, wiping out wildlife populations and destroying traditional food systems and livelihoods.</w:t>
      </w:r>
      <w:r>
        <w:rPr>
          <w:rStyle w:val="StyleUnderline"/>
        </w:rPr>
        <w:t xml:space="preserve"> </w:t>
      </w:r>
      <w:r w:rsidRPr="00C832E3">
        <w:rPr>
          <w:rStyle w:val="StyleUnderline"/>
        </w:rPr>
        <w:t xml:space="preserve">Marine mammals are particularly undermined by Arctic </w:t>
      </w:r>
      <w:proofErr w:type="spellStart"/>
      <w:r w:rsidRPr="00C832E3">
        <w:rPr>
          <w:rStyle w:val="StyleUnderline"/>
        </w:rPr>
        <w:t>extractivism</w:t>
      </w:r>
      <w:proofErr w:type="spellEnd"/>
      <w:r w:rsidRPr="00C832E3">
        <w:rPr>
          <w:rStyle w:val="StyleUnderline"/>
        </w:rPr>
        <w:t>: they suffer from underwater noise caused by an increasing number of offshore seismic surveys and growing shipping traffic as the sea ice melts and makes the Arctic Ocean easier to navigate</w:t>
      </w:r>
      <w:r w:rsidRPr="00C832E3">
        <w:rPr>
          <w:sz w:val="14"/>
        </w:rPr>
        <w:t xml:space="preserve">. In fact, </w:t>
      </w:r>
      <w:r w:rsidRPr="00C832E3">
        <w:rPr>
          <w:rStyle w:val="Emphasis"/>
        </w:rPr>
        <w:t xml:space="preserve">the fossil fuel, </w:t>
      </w:r>
      <w:proofErr w:type="gramStart"/>
      <w:r w:rsidRPr="00C832E3">
        <w:rPr>
          <w:rStyle w:val="Emphasis"/>
        </w:rPr>
        <w:t>mining</w:t>
      </w:r>
      <w:proofErr w:type="gramEnd"/>
      <w:r w:rsidRPr="00C832E3">
        <w:rPr>
          <w:rStyle w:val="Emphasis"/>
        </w:rPr>
        <w:t xml:space="preserve"> and shipping industries are the biggest drivers and beneficiaries of ice melt in the Arctic</w:t>
      </w:r>
      <w:r w:rsidRPr="00C832E3">
        <w:rPr>
          <w:sz w:val="14"/>
        </w:rPr>
        <w:t xml:space="preserve">. A 10-fold increase in shipping traffic through the Northern Sea Route is expected from now to 2035, and negative impacts on pristine and sensitive marine and coastal environments will be unavoidable. Given that the Arctic will only continue to attract more industrial development in the years to come, it is important to find a balance between creating jobs and protecting natural environments. To ensure a healthy future for all, the Arctic economy needs to foster investments in human capital, renewable energy and the sustainable blue economy and apply ecosystem-based management. The agreement reached at the United Nations Framework Convention on Climate Change Conference of the Parties (COP28) to transition away from fossil fuels—and triple renewable energy capacity by 2030—is a good first step. But ensuring that governments step up and phase out fossil fuels will be critical to the Arctic’s future—and the </w:t>
      </w:r>
      <w:proofErr w:type="gramStart"/>
      <w:r w:rsidRPr="00C832E3">
        <w:rPr>
          <w:sz w:val="14"/>
        </w:rPr>
        <w:t>world’s</w:t>
      </w:r>
      <w:proofErr w:type="gramEnd"/>
      <w:r w:rsidRPr="00C832E3">
        <w:rPr>
          <w:sz w:val="14"/>
        </w:rPr>
        <w:t>.</w:t>
      </w:r>
    </w:p>
    <w:p w14:paraId="69C703D4" w14:textId="77777777" w:rsidR="00C832E3" w:rsidRDefault="00C832E3" w:rsidP="00C832E3">
      <w:pPr>
        <w:rPr>
          <w:sz w:val="14"/>
        </w:rPr>
      </w:pPr>
    </w:p>
    <w:p w14:paraId="51ED7D1E" w14:textId="269EA8F9" w:rsidR="00C832E3" w:rsidRPr="00C832E3" w:rsidRDefault="00C832E3" w:rsidP="00C832E3">
      <w:pPr>
        <w:pStyle w:val="Heading4"/>
      </w:pPr>
      <w:r>
        <w:t xml:space="preserve">Even if you buy that some renewable development occurs from Arctic exploration, we’re winning that the Arctic is </w:t>
      </w:r>
      <w:r>
        <w:rPr>
          <w:u w:val="single"/>
        </w:rPr>
        <w:t>especially vulnerable</w:t>
      </w:r>
      <w:r>
        <w:t xml:space="preserve"> now, and you should prefer timeframe on the Arctic because we’re nearing the point of no return, that’s We Are Water ‘25</w:t>
      </w:r>
    </w:p>
    <w:p w14:paraId="774065F2" w14:textId="78B2905D" w:rsidR="005E6890" w:rsidRDefault="005E6890" w:rsidP="005E6890">
      <w:pPr>
        <w:pStyle w:val="Heading2"/>
      </w:pPr>
      <w:r>
        <w:t>AT: No Impact</w:t>
      </w:r>
    </w:p>
    <w:p w14:paraId="25190ADE" w14:textId="708FF376" w:rsidR="005E6890" w:rsidRPr="00232BC3" w:rsidRDefault="005E6890" w:rsidP="005E6890">
      <w:pPr>
        <w:pStyle w:val="Heading4"/>
      </w:pPr>
      <w:r>
        <w:t xml:space="preserve">Prefer our evidence - </w:t>
      </w:r>
      <w:r w:rsidRPr="00232BC3">
        <w:t xml:space="preserve">Research consistently </w:t>
      </w:r>
      <w:r>
        <w:t>leaves unexplored the possibility of extinction from climate change, ignoring positive feedback loops and knock on effects</w:t>
      </w:r>
    </w:p>
    <w:p w14:paraId="4CC2A510" w14:textId="77777777" w:rsidR="005E6890" w:rsidRPr="00790F4C" w:rsidRDefault="005E6890" w:rsidP="005E6890">
      <w:pPr>
        <w:rPr>
          <w:rStyle w:val="Style13ptBold"/>
        </w:rPr>
      </w:pPr>
      <w:r w:rsidRPr="00790F4C">
        <w:rPr>
          <w:rStyle w:val="Style13ptBold"/>
        </w:rPr>
        <w:t xml:space="preserve">Hambly 22 </w:t>
      </w:r>
    </w:p>
    <w:p w14:paraId="62433C6A" w14:textId="77777777" w:rsidR="005E6890" w:rsidRPr="00790F4C" w:rsidRDefault="005E6890" w:rsidP="005E6890">
      <w:r w:rsidRPr="00790F4C">
        <w:t>Ella Hambly is a journalist for the BBC. "Climate change: More studies needed on possibility of human extinction." Published by the BBC on August 1, 2022. Available here: (https://www.bbc.com/news/science-environment-62378157) - AP</w:t>
      </w:r>
    </w:p>
    <w:p w14:paraId="48719409" w14:textId="77777777" w:rsidR="005E6890" w:rsidRPr="00232BC3" w:rsidRDefault="005E6890" w:rsidP="005E6890">
      <w:pPr>
        <w:rPr>
          <w:sz w:val="14"/>
        </w:rPr>
      </w:pPr>
      <w:r w:rsidRPr="00232BC3">
        <w:rPr>
          <w:rStyle w:val="StyleUnderline"/>
        </w:rPr>
        <w:t>Catastrophic climate change outcomes, including human extinction, are not being taken seriously enough by scientists</w:t>
      </w:r>
      <w:r w:rsidRPr="00232BC3">
        <w:rPr>
          <w:sz w:val="14"/>
        </w:rPr>
        <w:t xml:space="preserve">, a new study says. The authors say that </w:t>
      </w:r>
      <w:r w:rsidRPr="00232BC3">
        <w:rPr>
          <w:rStyle w:val="StyleUnderline"/>
        </w:rPr>
        <w:t>the consequences of more extreme warming - still on the cards if no action is taken - are "dangerously underexplored".</w:t>
      </w:r>
      <w:r>
        <w:rPr>
          <w:rStyle w:val="StyleUnderline"/>
        </w:rPr>
        <w:t xml:space="preserve"> </w:t>
      </w:r>
      <w:r w:rsidRPr="00232BC3">
        <w:rPr>
          <w:sz w:val="14"/>
        </w:rPr>
        <w:t xml:space="preserve">They argue that the world needs to start preparing for the possibility of what they term the "climate endgame". They want UN scientists to investigate the risk of catastrophic change. 40C heatwave </w:t>
      </w:r>
      <w:proofErr w:type="gramStart"/>
      <w:r w:rsidRPr="00232BC3">
        <w:rPr>
          <w:sz w:val="14"/>
        </w:rPr>
        <w:t>has to</w:t>
      </w:r>
      <w:proofErr w:type="gramEnd"/>
      <w:r w:rsidRPr="00232BC3">
        <w:rPr>
          <w:sz w:val="14"/>
        </w:rPr>
        <w:t xml:space="preserve"> be climate change - scientists Weather forecasters abused over heatwave coverage The PR and ad firms refusing fossil fuel clients Meet the people fighting climate </w:t>
      </w:r>
      <w:proofErr w:type="spellStart"/>
      <w:r w:rsidRPr="00232BC3">
        <w:rPr>
          <w:sz w:val="14"/>
        </w:rPr>
        <w:t>doomism</w:t>
      </w:r>
      <w:proofErr w:type="spellEnd"/>
      <w:r w:rsidRPr="00232BC3">
        <w:rPr>
          <w:sz w:val="14"/>
        </w:rPr>
        <w:t xml:space="preserve"> According to this new analysis, the closest attempts to directly understand or address how climate change could lead to global catastrophe have come from popular science books such as The Uninhabitable Earth and not from mainstream science research. </w:t>
      </w:r>
      <w:r w:rsidRPr="00232BC3">
        <w:rPr>
          <w:rStyle w:val="StyleUnderline"/>
        </w:rPr>
        <w:t>In recent years climate scientists have more often studied the impacts of warming of around 1.5C or 2C</w:t>
      </w:r>
      <w:r w:rsidRPr="00232BC3">
        <w:rPr>
          <w:sz w:val="14"/>
        </w:rPr>
        <w:t xml:space="preserve"> above the temperatures seen in 1850, </w:t>
      </w:r>
      <w:r w:rsidRPr="00232BC3">
        <w:rPr>
          <w:rStyle w:val="StyleUnderline"/>
        </w:rPr>
        <w:t xml:space="preserve">before the onset of global </w:t>
      </w:r>
      <w:proofErr w:type="spellStart"/>
      <w:r w:rsidRPr="00232BC3">
        <w:rPr>
          <w:rStyle w:val="StyleUnderline"/>
        </w:rPr>
        <w:t>industrialisation</w:t>
      </w:r>
      <w:proofErr w:type="spellEnd"/>
      <w:r w:rsidRPr="00232BC3">
        <w:rPr>
          <w:sz w:val="14"/>
        </w:rPr>
        <w:t xml:space="preserve">. These studies show that keeping temperatures close to these levels this century will place heavy burdens on global economies, but they do not envisage the end of humanity. Researchers have </w:t>
      </w:r>
      <w:proofErr w:type="spellStart"/>
      <w:r w:rsidRPr="00232BC3">
        <w:rPr>
          <w:sz w:val="14"/>
        </w:rPr>
        <w:t>focussed</w:t>
      </w:r>
      <w:proofErr w:type="spellEnd"/>
      <w:r w:rsidRPr="00232BC3">
        <w:rPr>
          <w:sz w:val="14"/>
        </w:rPr>
        <w:t xml:space="preserve"> on these lower temperature scenarios for good reasons. The Paris climate agreement saw almost every nation on Earth sign up to a deal that aims to keep the rise in global temperatures "well below" 2C this century, and make efforts to keep it under 1.5C. EPA </w:t>
      </w:r>
      <w:proofErr w:type="spellStart"/>
      <w:r w:rsidRPr="00232BC3">
        <w:rPr>
          <w:sz w:val="14"/>
        </w:rPr>
        <w:t>floodsEPA</w:t>
      </w:r>
      <w:proofErr w:type="spellEnd"/>
      <w:r w:rsidRPr="00232BC3">
        <w:rPr>
          <w:sz w:val="14"/>
        </w:rPr>
        <w:t xml:space="preserve"> People flee from flood waters in Pakistan So </w:t>
      </w:r>
      <w:proofErr w:type="gramStart"/>
      <w:r w:rsidRPr="00232BC3">
        <w:rPr>
          <w:sz w:val="14"/>
        </w:rPr>
        <w:t>it's</w:t>
      </w:r>
      <w:proofErr w:type="gramEnd"/>
      <w:r w:rsidRPr="00232BC3">
        <w:rPr>
          <w:sz w:val="14"/>
        </w:rPr>
        <w:t xml:space="preserve"> natural that governments would want their scientists to show exactly what this type of change would mean. But this new paper says that </w:t>
      </w:r>
      <w:r w:rsidRPr="00232BC3">
        <w:rPr>
          <w:rStyle w:val="StyleUnderline"/>
        </w:rPr>
        <w:t>not enough attention has been given to more extreme outcomes of climate change.</w:t>
      </w:r>
      <w:r>
        <w:rPr>
          <w:rStyle w:val="StyleUnderline"/>
        </w:rPr>
        <w:t xml:space="preserve"> </w:t>
      </w:r>
      <w:r w:rsidRPr="00232BC3">
        <w:rPr>
          <w:sz w:val="14"/>
        </w:rPr>
        <w:t xml:space="preserve">"I think it's sane risk management to think about the plausible worst-case scenarios and we do it when it comes to every other situation, we should definitely do when it comes to the fate of the planet and species," said lead author Dr Luke Kemp from the University of Cambridge. </w:t>
      </w:r>
      <w:r w:rsidRPr="00232BC3">
        <w:rPr>
          <w:rStyle w:val="StyleUnderline"/>
        </w:rPr>
        <w:t>The researchers found that estimates of the impacts of a temperature rise of 3C are under-represented compared to their likelihood</w:t>
      </w:r>
      <w:r w:rsidRPr="00232BC3">
        <w:rPr>
          <w:sz w:val="14"/>
        </w:rPr>
        <w:t xml:space="preserve">. Using climate models, the report shows that in this type of scenario, </w:t>
      </w:r>
      <w:r w:rsidRPr="00232BC3">
        <w:rPr>
          <w:rStyle w:val="StyleUnderline"/>
        </w:rPr>
        <w:t>by 2070 around 2 billion people living in some of the most politically fragile areas of the world would be enduring annual average temperatures of 29C.</w:t>
      </w:r>
      <w:r>
        <w:rPr>
          <w:rStyle w:val="StyleUnderline"/>
        </w:rPr>
        <w:t xml:space="preserve"> </w:t>
      </w:r>
      <w:r w:rsidRPr="00232BC3">
        <w:rPr>
          <w:sz w:val="14"/>
        </w:rPr>
        <w:t xml:space="preserve">"Average annual temperatures of 29C </w:t>
      </w:r>
      <w:r w:rsidRPr="00232BC3">
        <w:rPr>
          <w:rStyle w:val="StyleUnderline"/>
        </w:rPr>
        <w:t>currently affect around 30 million people in the Sahara and Gulf Coast</w:t>
      </w:r>
      <w:r w:rsidRPr="00232BC3">
        <w:rPr>
          <w:sz w:val="14"/>
        </w:rPr>
        <w:t xml:space="preserve">," said co-author Chi Xu of Nanjing University. "By 2070, these temperatures and the social and political consequences will directly affect two nuclear powers, and seven maximum containment laboratories housing the most dangerous pathogens. There is serious potential for disastrous knock-on effects," he said. ALKIS KONSTANTINIDIS </w:t>
      </w:r>
      <w:proofErr w:type="spellStart"/>
      <w:r w:rsidRPr="00232BC3">
        <w:rPr>
          <w:sz w:val="14"/>
        </w:rPr>
        <w:t>heatALKIS</w:t>
      </w:r>
      <w:proofErr w:type="spellEnd"/>
      <w:r w:rsidRPr="00232BC3">
        <w:rPr>
          <w:sz w:val="14"/>
        </w:rPr>
        <w:t xml:space="preserve"> KONSTANTINIDIS The future impacts of extreme climate change have not been fully explored </w:t>
      </w:r>
      <w:proofErr w:type="gramStart"/>
      <w:r w:rsidRPr="00232BC3">
        <w:rPr>
          <w:sz w:val="14"/>
        </w:rPr>
        <w:t>The</w:t>
      </w:r>
      <w:proofErr w:type="gramEnd"/>
      <w:r w:rsidRPr="00232BC3">
        <w:rPr>
          <w:sz w:val="14"/>
        </w:rPr>
        <w:t xml:space="preserve"> report says that </w:t>
      </w:r>
      <w:r w:rsidRPr="00232BC3">
        <w:rPr>
          <w:rStyle w:val="StyleUnderline"/>
        </w:rPr>
        <w:t xml:space="preserve">it is not just high temperatures that are the problem, </w:t>
      </w:r>
      <w:proofErr w:type="gramStart"/>
      <w:r w:rsidRPr="00232BC3">
        <w:rPr>
          <w:rStyle w:val="StyleUnderline"/>
        </w:rPr>
        <w:t>it's</w:t>
      </w:r>
      <w:proofErr w:type="gramEnd"/>
      <w:r w:rsidRPr="00232BC3">
        <w:rPr>
          <w:rStyle w:val="StyleUnderline"/>
        </w:rPr>
        <w:t xml:space="preserve"> the compound and knock-on effects such as food or financial crises</w:t>
      </w:r>
      <w:r w:rsidRPr="00232BC3">
        <w:rPr>
          <w:sz w:val="14"/>
        </w:rPr>
        <w:t xml:space="preserve">, </w:t>
      </w:r>
      <w:r w:rsidRPr="00232BC3">
        <w:rPr>
          <w:rStyle w:val="StyleUnderline"/>
        </w:rPr>
        <w:t>conflicts or disease outbreaks that have the potential for disaster.</w:t>
      </w:r>
      <w:r>
        <w:rPr>
          <w:rStyle w:val="StyleUnderline"/>
        </w:rPr>
        <w:t xml:space="preserve"> </w:t>
      </w:r>
      <w:r w:rsidRPr="00232BC3">
        <w:rPr>
          <w:sz w:val="14"/>
        </w:rPr>
        <w:t xml:space="preserve">There should also be more focus on identifying potential tipping points, where </w:t>
      </w:r>
      <w:r w:rsidRPr="00232BC3">
        <w:rPr>
          <w:rStyle w:val="StyleUnderline"/>
        </w:rPr>
        <w:t>increasing warmth triggers another natural event that drives temperatures up even more - such as methane emissions from melting permafrost or forests that start emitting carbon rather than soaking it up.</w:t>
      </w:r>
      <w:r w:rsidRPr="00232BC3">
        <w:rPr>
          <w:sz w:val="14"/>
        </w:rPr>
        <w:t xml:space="preserve"> To properly assess all these risks, the authors are calling on the Intergovernmental Panel on Climate Change to carry out a special report on catastrophic climate change. The researchers said that seriously studying the consequences of worst-case scenarios was vital, even though it might scare people. They said that carrying out this research would allow scientists to consider emergency options such as climate engineering which might involve pumping coolants into the atmosphere. Researchers would be able to carry out a risk analysis for these drastic interventions compared to the worst effects of climate change. Focusing on the worst-case scenarios could also help inform the public - and might </w:t>
      </w:r>
      <w:proofErr w:type="gramStart"/>
      <w:r w:rsidRPr="00232BC3">
        <w:rPr>
          <w:sz w:val="14"/>
        </w:rPr>
        <w:t>actually make</w:t>
      </w:r>
      <w:proofErr w:type="gramEnd"/>
      <w:r w:rsidRPr="00232BC3">
        <w:rPr>
          <w:sz w:val="14"/>
        </w:rPr>
        <w:t xml:space="preserve"> the outcomes less likely. "Understanding these plausible but grim scenarios is something that could </w:t>
      </w:r>
      <w:proofErr w:type="spellStart"/>
      <w:r w:rsidRPr="00232BC3">
        <w:rPr>
          <w:sz w:val="14"/>
        </w:rPr>
        <w:t>galvanise</w:t>
      </w:r>
      <w:proofErr w:type="spellEnd"/>
      <w:r w:rsidRPr="00232BC3">
        <w:rPr>
          <w:sz w:val="14"/>
        </w:rPr>
        <w:t xml:space="preserve"> both political and civil opinion," said Dr Kemp. "We saw this when it came to the identification of the idea of a nuclear winter that helped compel a lot of the public efforts as well as the disarmament movement throughout the 1970s and '80s." "And I hope if we can find similar concrete and clear mechanisms when it comes to thinking about climate change, that it also has a similar effect." The plea for serious study of more extreme scenarios will chime with many younger climate activists, who say they are often not addressed for fear of frightening people into inaction. "It is vital that we have research into all areas of climate change, including the scary reality of catastrophic events," said Laura Young, a 25-year-old climate activist. "This is because without the full truth, and all of the potential impacts, we won't make the informed choices we need, and we won't be driving climate action with enough pressure. "For years climate change has been hidden, misinformed, and avoided and this has to stop now. Especially for the younger generations who are going to be left to deal with the consequences of years of pushing the Earth to its limits."</w:t>
      </w:r>
    </w:p>
    <w:p w14:paraId="4848FBD4" w14:textId="77777777" w:rsidR="005E6890" w:rsidRDefault="005E6890" w:rsidP="005E6890"/>
    <w:p w14:paraId="32F1D6B3" w14:textId="77777777" w:rsidR="005E6890" w:rsidRDefault="005E6890" w:rsidP="005E6890"/>
    <w:p w14:paraId="02C64CF9" w14:textId="77777777" w:rsidR="005E6890" w:rsidRDefault="005E6890" w:rsidP="005E6890"/>
    <w:p w14:paraId="0C83ABED" w14:textId="77777777" w:rsidR="005E6890" w:rsidRDefault="005E6890" w:rsidP="005E6890"/>
    <w:p w14:paraId="1BB76545" w14:textId="77777777" w:rsidR="005E6890" w:rsidRPr="00D06353" w:rsidRDefault="005E6890" w:rsidP="005E6890">
      <w:pPr>
        <w:pStyle w:val="Heading4"/>
      </w:pPr>
      <w:r w:rsidRPr="00D06353">
        <w:t>Climate Change causes extinction faster and more per</w:t>
      </w:r>
      <w:r>
        <w:t>vasive than previous mass extinction events on Earth</w:t>
      </w:r>
    </w:p>
    <w:p w14:paraId="65B4D637" w14:textId="77777777" w:rsidR="005E6890" w:rsidRPr="009404A7" w:rsidRDefault="005E6890" w:rsidP="005E6890">
      <w:pPr>
        <w:rPr>
          <w:rStyle w:val="Style13ptBold"/>
        </w:rPr>
      </w:pPr>
      <w:r w:rsidRPr="009404A7">
        <w:rPr>
          <w:rStyle w:val="Style13ptBold"/>
        </w:rPr>
        <w:t xml:space="preserve">Richter et al 23 </w:t>
      </w:r>
    </w:p>
    <w:p w14:paraId="658AE720" w14:textId="77777777" w:rsidR="005E6890" w:rsidRPr="00F8080D" w:rsidRDefault="005E6890" w:rsidP="005E6890">
      <w:r w:rsidRPr="00F8080D">
        <w:t xml:space="preserve">Simon Richter is professor of Germanic languages and literatures, a Perry World House faculty fellow, a faculty fellow of Penn Institute of Urban Research, and a faculty advisory board member of the Water Center at the University of Pennsylvania. Michael Mann is a Presidential Distinguished Professor in the Department of Earth and Environmental Science in the School of Arts &amp; Sciences with a secondary appointment in the Annenberg School for Communication and the director of the Penn Center for Science, Sustainability, and the Media at the University of Pennsylvania. Erol Akçay is an associate professor in the Department of Biology in the School of Arts &amp; Sciences at Penn. Zinta </w:t>
      </w:r>
      <w:proofErr w:type="spellStart"/>
      <w:r w:rsidRPr="00F8080D">
        <w:t>Zommers</w:t>
      </w:r>
      <w:proofErr w:type="spellEnd"/>
      <w:r w:rsidRPr="00F8080D">
        <w:t xml:space="preserve"> is a humanitarian affairs officer with the United Nations Office for the Coordination of Humanitarian Affairs and served as the Wolk Visiting Fellow (2021-22) and a Visiting Fellow (2022-23) at the Perry World House at Penn. "The world today: The crisis of climate-driven extinction." Published by Penn Today on September 22, 2023. Available here: (https://penntoday.upenn.edu/news/world-today-crisis-climate-driven-extinction) - AP</w:t>
      </w:r>
    </w:p>
    <w:p w14:paraId="1CD1AD17" w14:textId="77777777" w:rsidR="005E6890" w:rsidRPr="00D06353" w:rsidRDefault="005E6890" w:rsidP="005E6890">
      <w:pPr>
        <w:rPr>
          <w:sz w:val="14"/>
        </w:rPr>
      </w:pPr>
      <w:r w:rsidRPr="004A3D02">
        <w:rPr>
          <w:rStyle w:val="StyleUnderline"/>
        </w:rPr>
        <w:t>In an era punctuated by climate-driven disasters and an ever-worsening ecological crisis, the question of our planet's future has never been more urgent.</w:t>
      </w:r>
      <w:r w:rsidRPr="00D06353">
        <w:rPr>
          <w:sz w:val="14"/>
        </w:rPr>
        <w:t xml:space="preserve"> As wildfires, floods, and cyclones become increasingly frequent and severe, how we respond to these challenges could determine the fate of millions of species, including humankind. Addressing this urgency, Perry World House joined with the Penn Center for Science, Sustainability, and the Media and the Department of Biology at the University of Pennsylvania to present a panel discussion, “The World Today: The Crisis of Climate-Driven Extinction.” The Sept. 19 event was part of Climate Week at Penn and convened a panel of experts across disciplines to discuss the intersection of biodiversity loss and climate change, a crisis that the United Nations describes as a “triple planetary crisis.” The conversation was moderated by Simon Richter, who specializes in cultural aspects of adaptation, resilience, and migration in the context of the climate emergency. The panel included Erol Akçay, a theoretical biologist; Michael Mann, a climate scientist; and Zinta </w:t>
      </w:r>
      <w:proofErr w:type="spellStart"/>
      <w:r w:rsidRPr="00D06353">
        <w:rPr>
          <w:sz w:val="14"/>
        </w:rPr>
        <w:t>Zommers</w:t>
      </w:r>
      <w:proofErr w:type="spellEnd"/>
      <w:r w:rsidRPr="00D06353">
        <w:rPr>
          <w:sz w:val="14"/>
        </w:rPr>
        <w:t xml:space="preserve">, a former visiting fellow at Perry World House and specialist in risk management and climate-change adaptation. Defined as a measure of variability and diversity of all life on Earth, </w:t>
      </w:r>
      <w:r w:rsidRPr="004A3D02">
        <w:rPr>
          <w:rStyle w:val="StyleUnderline"/>
        </w:rPr>
        <w:t>biodiversity</w:t>
      </w:r>
      <w:r w:rsidRPr="00D06353">
        <w:rPr>
          <w:sz w:val="14"/>
        </w:rPr>
        <w:t xml:space="preserve">, Akçay explained, </w:t>
      </w:r>
      <w:r w:rsidRPr="004A3D02">
        <w:rPr>
          <w:rStyle w:val="StyleUnderline"/>
        </w:rPr>
        <w:t>is as pervasive as it is important in maintaining functional and thriving ecosystems</w:t>
      </w:r>
      <w:r w:rsidRPr="00D06353">
        <w:rPr>
          <w:sz w:val="14"/>
        </w:rPr>
        <w:t xml:space="preserve">. In much the same way that diversity of producers and consumers can disparately facilitate exchanges of goods and services that have a ripple effect through economies at varying scales, </w:t>
      </w:r>
      <w:r w:rsidRPr="004A3D02">
        <w:rPr>
          <w:rStyle w:val="StyleUnderline"/>
        </w:rPr>
        <w:t>biodiversity serves as a catalyst for ecological stability</w:t>
      </w:r>
      <w:r w:rsidRPr="00D06353">
        <w:rPr>
          <w:sz w:val="14"/>
        </w:rPr>
        <w:t xml:space="preserve">, he said. According to Akçay, the interactions among various species are not isolated incidents but interconnected events that have far-reaching implications for the health of the planet. As such, </w:t>
      </w:r>
      <w:r w:rsidRPr="00D06353">
        <w:rPr>
          <w:rStyle w:val="StyleUnderline"/>
        </w:rPr>
        <w:t>threats to reducing biodiversity increase the risk of extinction for not just one species but for many others</w:t>
      </w:r>
      <w:r w:rsidRPr="00D06353">
        <w:rPr>
          <w:sz w:val="14"/>
        </w:rPr>
        <w:t xml:space="preserve">. As an </w:t>
      </w:r>
      <w:proofErr w:type="gramStart"/>
      <w:r w:rsidRPr="00D06353">
        <w:rPr>
          <w:sz w:val="14"/>
        </w:rPr>
        <w:t>example</w:t>
      </w:r>
      <w:proofErr w:type="gramEnd"/>
      <w:r w:rsidRPr="00D06353">
        <w:rPr>
          <w:sz w:val="14"/>
        </w:rPr>
        <w:t xml:space="preserve"> to highlight the often-unexpected ways in which reduced biodiversity can impact us, Akçay noted how, in 2019, researchers discovered the first new class of antibiotics effective against gram negative bacteria, such as E. coli, since the 1960s. “This is significant because antibiotic resistance is a grave concern for both human health and agriculture,” Akçay said. He noted that the initial discovery was made in the gut microbiome of a nematode, a parasitic worm found in insects, and that, </w:t>
      </w:r>
      <w:r w:rsidRPr="00D06353">
        <w:rPr>
          <w:rStyle w:val="StyleUnderline"/>
        </w:rPr>
        <w:t>when you diminish insect populations, you reduce the diversity of bacteria essential for creating antibiotics</w:t>
      </w:r>
      <w:r w:rsidRPr="00D06353">
        <w:rPr>
          <w:sz w:val="14"/>
        </w:rPr>
        <w:t>. “</w:t>
      </w:r>
      <w:r w:rsidRPr="00D06353">
        <w:rPr>
          <w:rStyle w:val="StyleUnderline"/>
        </w:rPr>
        <w:t>If this situation is further exacerbated, it could lead to pre-penicillin-like condition, wherein a simple cut could lead to death</w:t>
      </w:r>
      <w:r w:rsidRPr="00D06353">
        <w:rPr>
          <w:sz w:val="14"/>
        </w:rPr>
        <w:t xml:space="preserve">, due to a lack of antibiotics to treat a possible infection,” he said. Akçay said that, in the context of biological problems, </w:t>
      </w:r>
      <w:r w:rsidRPr="00D06353">
        <w:rPr>
          <w:rStyle w:val="StyleUnderline"/>
        </w:rPr>
        <w:t>consequences often cascade in unforeseen directions, making reductions in biodiversity a potential trigger for a host of unforeseen problems</w:t>
      </w:r>
      <w:r w:rsidRPr="00D06353">
        <w:rPr>
          <w:sz w:val="14"/>
        </w:rPr>
        <w:t xml:space="preserve">. In answering Richter’s question regarding how human activity could set a course correction for mitigating costs to biodiversity, Akçay mentioned two major contributors to species extinction: land-use change, as in repurposing habitats for agricultural, housing, or business needs; and direct exploitation via hunting or fishing. “If we don’t get a handle on these, we’re going to continually see massive biodiversity reductions in the face of climate change as fewer habitats and smaller population sizes due to exploitation mean less capacity of species to adapt to changing climatic conditions,” Akçay said. </w:t>
      </w:r>
      <w:proofErr w:type="spellStart"/>
      <w:r w:rsidRPr="00D06353">
        <w:rPr>
          <w:sz w:val="14"/>
        </w:rPr>
        <w:t>Zommers</w:t>
      </w:r>
      <w:proofErr w:type="spellEnd"/>
      <w:r w:rsidRPr="00D06353">
        <w:rPr>
          <w:sz w:val="14"/>
        </w:rPr>
        <w:t xml:space="preserve"> brought up the policy-based efforts towards mitigating climate change and biodiversity loss and noted that both the Convention on Biological Diversity (CBD) and the United Nations Framework Convention on Climate Change (UNFCCC) were created in 1992, “so, they are almost like brother and sister but both haven’t been successful in many ways,” she said. “The CBD had targets set in 2010 (the Aichi Targets) that outlined what the governments of the world should do to protect biodiversity, but in 2020 the CBD reported that none of these targets had been met.” </w:t>
      </w:r>
      <w:proofErr w:type="spellStart"/>
      <w:r w:rsidRPr="00D06353">
        <w:rPr>
          <w:sz w:val="14"/>
        </w:rPr>
        <w:t>Zommers</w:t>
      </w:r>
      <w:proofErr w:type="spellEnd"/>
      <w:r w:rsidRPr="00D06353">
        <w:rPr>
          <w:sz w:val="14"/>
        </w:rPr>
        <w:t xml:space="preserve"> said that this highlights a major issue that plagues climate communities: “We’re making lots of pledges, but where is the action?” She noted that in 2022 governments met to urge for more commitment to these targets in the fifteenth meeting of the Conference of the Parties (COP15) and adopted the Kunming-Montreal Global Biodiversity Framework, which set out an ambitious pathway to achieve the CBD’s goals. </w:t>
      </w:r>
      <w:proofErr w:type="spellStart"/>
      <w:r w:rsidRPr="00D06353">
        <w:rPr>
          <w:sz w:val="14"/>
        </w:rPr>
        <w:t>Zommers</w:t>
      </w:r>
      <w:proofErr w:type="spellEnd"/>
      <w:r w:rsidRPr="00D06353">
        <w:rPr>
          <w:sz w:val="14"/>
        </w:rPr>
        <w:t xml:space="preserve"> believes </w:t>
      </w:r>
      <w:proofErr w:type="gramStart"/>
      <w:r w:rsidRPr="00D06353">
        <w:rPr>
          <w:sz w:val="14"/>
        </w:rPr>
        <w:t>what’s</w:t>
      </w:r>
      <w:proofErr w:type="gramEnd"/>
      <w:r w:rsidRPr="00D06353">
        <w:rPr>
          <w:sz w:val="14"/>
        </w:rPr>
        <w:t xml:space="preserve"> interesting here is that both the CBD and the UNFCCC have these similar histories and, going forward, a similar framing, wherein both have goals and the idea is to ratchet up the ambition over time. And in both, she said, there is a great deal of discussion about financing these actions. She mentioned that the difference is that the CBD now has a clearer road map for what governments should do such as, reducing subsidies in certain areas and helping industry focus on biodiversity, whereas UNFCCC has targets like the 1.5°C goal but with no clear road map for how this should be implemented and with each government is meant to come up with their own strategy. “Overall, the two are tied to some degree, in that </w:t>
      </w:r>
      <w:r w:rsidRPr="00D06353">
        <w:rPr>
          <w:rStyle w:val="StyleUnderline"/>
        </w:rPr>
        <w:t>unless we achieve our climate goals, a significant amount of this planet’s biodiversity will be lost</w:t>
      </w:r>
      <w:r w:rsidRPr="00D06353">
        <w:rPr>
          <w:sz w:val="14"/>
        </w:rPr>
        <w:t xml:space="preserve">,” </w:t>
      </w:r>
      <w:proofErr w:type="spellStart"/>
      <w:r w:rsidRPr="00D06353">
        <w:rPr>
          <w:sz w:val="14"/>
        </w:rPr>
        <w:t>Zommers</w:t>
      </w:r>
      <w:proofErr w:type="spellEnd"/>
      <w:r w:rsidRPr="00D06353">
        <w:rPr>
          <w:sz w:val="14"/>
        </w:rPr>
        <w:t xml:space="preserve"> said. In tying it all together, Mann said his research in climate science is congruent with the concerns outlined by Akçay and </w:t>
      </w:r>
      <w:proofErr w:type="spellStart"/>
      <w:r w:rsidRPr="00D06353">
        <w:rPr>
          <w:sz w:val="14"/>
        </w:rPr>
        <w:t>Zommers</w:t>
      </w:r>
      <w:proofErr w:type="spellEnd"/>
      <w:r w:rsidRPr="00D06353">
        <w:rPr>
          <w:sz w:val="14"/>
        </w:rPr>
        <w:t xml:space="preserve">, as </w:t>
      </w:r>
      <w:r w:rsidRPr="00D06353">
        <w:rPr>
          <w:rStyle w:val="StyleUnderline"/>
        </w:rPr>
        <w:t>climate change is a major contributor to what has been characterized as the next major extinction even</w:t>
      </w:r>
      <w:r w:rsidRPr="00D06353">
        <w:rPr>
          <w:sz w:val="14"/>
        </w:rPr>
        <w:t xml:space="preserve">t. He noted that in conducting research for his latest book, “Our Fragile Moment,” his perspective was colored by </w:t>
      </w:r>
      <w:r w:rsidRPr="00D06353">
        <w:rPr>
          <w:rStyle w:val="StyleUnderline"/>
        </w:rPr>
        <w:t xml:space="preserve">looking at past extinction events such as the </w:t>
      </w:r>
      <w:proofErr w:type="spellStart"/>
      <w:r w:rsidRPr="00D06353">
        <w:rPr>
          <w:rStyle w:val="StyleUnderline"/>
        </w:rPr>
        <w:t>The</w:t>
      </w:r>
      <w:proofErr w:type="spellEnd"/>
      <w:r w:rsidRPr="00D06353">
        <w:rPr>
          <w:rStyle w:val="StyleUnderline"/>
        </w:rPr>
        <w:t xml:space="preserve"> Great Dying Event, wherein 96% of all marine biota went extinct</w:t>
      </w:r>
      <w:r w:rsidRPr="00D06353">
        <w:rPr>
          <w:sz w:val="14"/>
        </w:rPr>
        <w:t xml:space="preserve">. He said that </w:t>
      </w:r>
      <w:r w:rsidRPr="00D06353">
        <w:rPr>
          <w:rStyle w:val="StyleUnderline"/>
        </w:rPr>
        <w:t>many look at as an analog for human-driven extinction related to human-driven activities that cause climate change.</w:t>
      </w:r>
      <w:r w:rsidRPr="00D06353">
        <w:rPr>
          <w:sz w:val="14"/>
        </w:rPr>
        <w:t xml:space="preserve"> “</w:t>
      </w:r>
      <w:r w:rsidRPr="00D06353">
        <w:rPr>
          <w:rStyle w:val="Emphasis"/>
        </w:rPr>
        <w:t>The extinction that will result from climate change could be much like the Great Dying Event</w:t>
      </w:r>
      <w:r w:rsidRPr="00D06353">
        <w:rPr>
          <w:sz w:val="14"/>
        </w:rPr>
        <w:t xml:space="preserve">, which was driven in part by climate change </w:t>
      </w:r>
      <w:r w:rsidRPr="00D06353">
        <w:rPr>
          <w:rStyle w:val="Emphasis"/>
        </w:rPr>
        <w:t>that occurred from carbon dioxide emissions into the atmosphere from a major volcanic out gassing event</w:t>
      </w:r>
      <w:r w:rsidRPr="00D06353">
        <w:rPr>
          <w:sz w:val="14"/>
        </w:rPr>
        <w:t xml:space="preserve">,” Mann said. “Much like we’re adding carbon dioxide to the atmosphere today, this was a natural addition of carbon dioxide, which also resulted in a massive deoxygenation of the oceans that probably led to an increase in hydrogen sulfide; my colleague describes this as a global stink bomb.” Mann argued that </w:t>
      </w:r>
      <w:r w:rsidRPr="00D06353">
        <w:rPr>
          <w:rStyle w:val="Emphasis"/>
        </w:rPr>
        <w:t>humanity may be headed towards Great Dying-like conditions unless there is a major course correction</w:t>
      </w:r>
      <w:r w:rsidRPr="00D06353">
        <w:rPr>
          <w:sz w:val="14"/>
        </w:rPr>
        <w:t xml:space="preserve">. He said that, while this would be a “rapid event,” there are others that occurred 56 million years ago that are also considered rapid and led to mass extinctions; however, </w:t>
      </w:r>
      <w:r w:rsidRPr="00D06353">
        <w:rPr>
          <w:rStyle w:val="StyleUnderline"/>
        </w:rPr>
        <w:t xml:space="preserve">these “natural events pale in comparison to the events </w:t>
      </w:r>
      <w:proofErr w:type="gramStart"/>
      <w:r w:rsidRPr="00D06353">
        <w:rPr>
          <w:rStyle w:val="StyleUnderline"/>
        </w:rPr>
        <w:t>we’re</w:t>
      </w:r>
      <w:proofErr w:type="gramEnd"/>
      <w:r w:rsidRPr="00D06353">
        <w:rPr>
          <w:rStyle w:val="StyleUnderline"/>
        </w:rPr>
        <w:t xml:space="preserve"> witnessing today as the ones </w:t>
      </w:r>
      <w:proofErr w:type="gramStart"/>
      <w:r w:rsidRPr="00D06353">
        <w:rPr>
          <w:rStyle w:val="StyleUnderline"/>
        </w:rPr>
        <w:t>we’re</w:t>
      </w:r>
      <w:proofErr w:type="gramEnd"/>
      <w:r w:rsidRPr="00D06353">
        <w:rPr>
          <w:rStyle w:val="StyleUnderline"/>
        </w:rPr>
        <w:t xml:space="preserve"> seeing are at least 100 times more rapid than any of the natural events</w:t>
      </w:r>
      <w:r w:rsidRPr="00D06353">
        <w:rPr>
          <w:sz w:val="14"/>
        </w:rPr>
        <w:t xml:space="preserve">. And </w:t>
      </w:r>
      <w:proofErr w:type="gramStart"/>
      <w:r w:rsidRPr="00D06353">
        <w:rPr>
          <w:sz w:val="14"/>
        </w:rPr>
        <w:t>that’s</w:t>
      </w:r>
      <w:proofErr w:type="gramEnd"/>
      <w:r w:rsidRPr="00D06353">
        <w:rPr>
          <w:sz w:val="14"/>
        </w:rPr>
        <w:t xml:space="preserve"> the cause for concern,” he said. He added that, although the planet has seen much higher temperatures, it </w:t>
      </w:r>
      <w:proofErr w:type="gramStart"/>
      <w:r w:rsidRPr="00D06353">
        <w:rPr>
          <w:sz w:val="14"/>
        </w:rPr>
        <w:t>hasn’t</w:t>
      </w:r>
      <w:proofErr w:type="gramEnd"/>
      <w:r w:rsidRPr="00D06353">
        <w:rPr>
          <w:sz w:val="14"/>
        </w:rPr>
        <w:t xml:space="preserve"> seen these rates before, which poses a major challenge for species to adapt to in terms of biological and evolutionary time scales. “</w:t>
      </w:r>
      <w:r w:rsidRPr="00D06353">
        <w:rPr>
          <w:rStyle w:val="StyleUnderline"/>
        </w:rPr>
        <w:t>If you have a long time to adapt to the changes we’ve made to the planet, like building elaborate housing and transport networks that interfere with the migratory patterns of animals, it's much easier to adapt, but the rate</w:t>
      </w:r>
      <w:r w:rsidRPr="00D06353">
        <w:rPr>
          <w:sz w:val="14"/>
        </w:rPr>
        <w:t xml:space="preserve"> at which </w:t>
      </w:r>
      <w:r w:rsidRPr="00D06353">
        <w:rPr>
          <w:rStyle w:val="StyleUnderline"/>
        </w:rPr>
        <w:t>we’re changing the environment’s</w:t>
      </w:r>
      <w:r w:rsidRPr="00D06353">
        <w:rPr>
          <w:sz w:val="14"/>
        </w:rPr>
        <w:t xml:space="preserve"> conditions—via things like physical obstacles or contaminants to the natural environment—</w:t>
      </w:r>
      <w:r w:rsidRPr="00D06353">
        <w:rPr>
          <w:rStyle w:val="StyleUnderline"/>
        </w:rPr>
        <w:t>is unprecedented</w:t>
      </w:r>
      <w:r w:rsidRPr="00D06353">
        <w:rPr>
          <w:sz w:val="14"/>
        </w:rPr>
        <w:t xml:space="preserve">” Mann said. “So, the lesson is,” he said. “it’s all about the rate of contribution of carbon input, and, </w:t>
      </w:r>
      <w:r w:rsidRPr="00D06353">
        <w:rPr>
          <w:rStyle w:val="StyleUnderline"/>
        </w:rPr>
        <w:t>if we continue on this trajectory</w:t>
      </w:r>
      <w:r w:rsidRPr="00D06353">
        <w:rPr>
          <w:sz w:val="14"/>
        </w:rPr>
        <w:t xml:space="preserve">, then I believe </w:t>
      </w:r>
      <w:r w:rsidRPr="00D06353">
        <w:rPr>
          <w:rStyle w:val="StyleUnderline"/>
        </w:rPr>
        <w:t>there’s no question that climate change will be a major contributor to what will be described as the sixth great extinction event</w:t>
      </w:r>
      <w:r w:rsidRPr="00D06353">
        <w:rPr>
          <w:sz w:val="14"/>
        </w:rPr>
        <w:t xml:space="preserve">.” </w:t>
      </w:r>
    </w:p>
    <w:p w14:paraId="32EA0580" w14:textId="77777777" w:rsidR="005E6890" w:rsidRPr="00A67C36" w:rsidRDefault="005E6890" w:rsidP="005E6890"/>
    <w:p w14:paraId="3CEF0944" w14:textId="15E5B4BE" w:rsidR="00D06353" w:rsidRPr="00D06353" w:rsidRDefault="00D06353" w:rsidP="00D06353">
      <w:pPr>
        <w:pStyle w:val="Heading1"/>
      </w:pPr>
      <w:r w:rsidRPr="00D06353">
        <w:t>Aff Answers</w:t>
      </w:r>
    </w:p>
    <w:p w14:paraId="48E6B2C7" w14:textId="1BE17B53" w:rsidR="00D06353" w:rsidRPr="00D06353" w:rsidRDefault="00D06353" w:rsidP="00D06353">
      <w:pPr>
        <w:pStyle w:val="Heading2"/>
      </w:pPr>
      <w:r w:rsidRPr="00D06353">
        <w:t>Non-Unique</w:t>
      </w:r>
    </w:p>
    <w:p w14:paraId="4E30E920" w14:textId="153A7EA1" w:rsidR="00D06353" w:rsidRDefault="00D06353" w:rsidP="00D06353">
      <w:pPr>
        <w:pStyle w:val="Heading3"/>
      </w:pPr>
      <w:r>
        <w:t>Arctic-Ice Specific</w:t>
      </w:r>
    </w:p>
    <w:p w14:paraId="2DD996FE" w14:textId="36A0B447" w:rsidR="00D06353" w:rsidRDefault="00D06353" w:rsidP="00D06353">
      <w:pPr>
        <w:pStyle w:val="Heading4"/>
      </w:pPr>
      <w:r>
        <w:t xml:space="preserve">The first ice-free Arctic could occur by 2027 and </w:t>
      </w:r>
      <w:proofErr w:type="gramStart"/>
      <w:r>
        <w:t>the vast majority of</w:t>
      </w:r>
      <w:proofErr w:type="gramEnd"/>
      <w:r>
        <w:t xml:space="preserve"> models show it as inevitable by the 2030s</w:t>
      </w:r>
    </w:p>
    <w:p w14:paraId="0F8259CE" w14:textId="77777777" w:rsidR="00D06353" w:rsidRPr="00846E82" w:rsidRDefault="00D06353" w:rsidP="00D06353">
      <w:pPr>
        <w:rPr>
          <w:rStyle w:val="Style13ptBold"/>
        </w:rPr>
      </w:pPr>
      <w:r w:rsidRPr="00846E82">
        <w:rPr>
          <w:rStyle w:val="Style13ptBold"/>
        </w:rPr>
        <w:t xml:space="preserve">Orf 24 </w:t>
      </w:r>
    </w:p>
    <w:p w14:paraId="16BBEAE9" w14:textId="77777777" w:rsidR="00D06353" w:rsidRPr="002E47C9" w:rsidRDefault="00D06353" w:rsidP="00D06353">
      <w:r w:rsidRPr="002E47C9">
        <w:t>Darren Orf is a contributing editor for Popular Mechanics and contributor at Gizmodo. "The Arctic Could Have an Ice-Free Day Within Just 3 Years." Published by Popular Mechanics on December 20, 2024. Available here: (https://www.popularmechanics.com/science/environment/a63110077/ice-free-arctic-2027/) - AP</w:t>
      </w:r>
    </w:p>
    <w:p w14:paraId="422FB387" w14:textId="77777777" w:rsidR="00D06353" w:rsidRPr="00FD41CC" w:rsidRDefault="00D06353" w:rsidP="00D06353">
      <w:pPr>
        <w:rPr>
          <w:sz w:val="14"/>
        </w:rPr>
      </w:pPr>
      <w:r w:rsidRPr="00FD41CC">
        <w:rPr>
          <w:sz w:val="14"/>
        </w:rPr>
        <w:t xml:space="preserve">For decades, the Arctic has steadily been losing sea ice, causing some climatologists to guess that the first month of an ice-free Arctic could arrive sometime in the 2030s. </w:t>
      </w:r>
      <w:r w:rsidRPr="00ED5D35">
        <w:rPr>
          <w:rStyle w:val="Emphasis"/>
        </w:rPr>
        <w:t>A new study analyzing 300 climate simulations shows that the first ice-free day could occur as early as 2027</w:t>
      </w:r>
      <w:r w:rsidRPr="00FD41CC">
        <w:rPr>
          <w:sz w:val="14"/>
        </w:rPr>
        <w:t xml:space="preserve"> (though </w:t>
      </w:r>
      <w:r w:rsidRPr="00ED5D35">
        <w:rPr>
          <w:rStyle w:val="StyleUnderline"/>
        </w:rPr>
        <w:t>most projections put the first ice-free day at around eight to 19 years from today</w:t>
      </w:r>
      <w:r w:rsidRPr="00FD41CC">
        <w:rPr>
          <w:sz w:val="14"/>
        </w:rPr>
        <w:t xml:space="preserve">). Although </w:t>
      </w:r>
      <w:r w:rsidRPr="00FD41CC">
        <w:rPr>
          <w:rStyle w:val="StyleUnderline"/>
        </w:rPr>
        <w:t xml:space="preserve">the first ice-free day </w:t>
      </w:r>
      <w:proofErr w:type="gramStart"/>
      <w:r w:rsidRPr="00FD41CC">
        <w:rPr>
          <w:rStyle w:val="StyleUnderline"/>
        </w:rPr>
        <w:t>won’t</w:t>
      </w:r>
      <w:proofErr w:type="gramEnd"/>
      <w:r w:rsidRPr="00FD41CC">
        <w:rPr>
          <w:rStyle w:val="StyleUnderline"/>
        </w:rPr>
        <w:t xml:space="preserve"> cause a cataclysm itself, it will herald a new era of potentially faster-melting sea ice</w:t>
      </w:r>
      <w:r w:rsidRPr="00FD41CC">
        <w:rPr>
          <w:sz w:val="14"/>
        </w:rPr>
        <w:t xml:space="preserve"> and as changing weather patterns. Some things are just better with ice—lemonade on a summer day, skating on a lake in winter, and perhaps most of all, the Arctic—but a new study from scientists at the University of Colorado Boulder (CU Bolder) and the University of Gothenburg in Sweden suggest that Earth’s northern polar region could be ice-free as soon as 2027. This could greatly impact the local ecosystem, as well as influence weather patterns around the globe. </w:t>
      </w:r>
      <w:r w:rsidRPr="00FD41CC">
        <w:rPr>
          <w:rStyle w:val="StyleUnderline"/>
        </w:rPr>
        <w:t xml:space="preserve">The arctic has been slowly melting at greater rates over the past half-century, and </w:t>
      </w:r>
      <w:proofErr w:type="gramStart"/>
      <w:r w:rsidRPr="00FD41CC">
        <w:rPr>
          <w:rStyle w:val="StyleUnderline"/>
        </w:rPr>
        <w:t>Arctic sea</w:t>
      </w:r>
      <w:proofErr w:type="gramEnd"/>
      <w:r w:rsidRPr="00FD41CC">
        <w:rPr>
          <w:rStyle w:val="StyleUnderline"/>
        </w:rPr>
        <w:t xml:space="preserve"> ice has disappeared at a staggering 12 percent per decade due to anthropogenic greenhouse gas emissions</w:t>
      </w:r>
      <w:r w:rsidRPr="00FD41CC">
        <w:rPr>
          <w:sz w:val="14"/>
        </w:rPr>
        <w:t xml:space="preserve">. Unfortunately, the Arctic (and Antarctic) are warming four times faster than other regions of the world due the albedo effect—the propensity of reflective surfaces to bounce heat </w:t>
      </w:r>
      <w:proofErr w:type="gramStart"/>
      <w:r w:rsidRPr="00FD41CC">
        <w:rPr>
          <w:sz w:val="14"/>
        </w:rPr>
        <w:t>off of</w:t>
      </w:r>
      <w:proofErr w:type="gramEnd"/>
      <w:r w:rsidRPr="00FD41CC">
        <w:rPr>
          <w:sz w:val="14"/>
        </w:rPr>
        <w:t xml:space="preserve"> a surface and back out through the atmosphere</w:t>
      </w:r>
      <w:r w:rsidRPr="00FD41CC">
        <w:rPr>
          <w:rStyle w:val="StyleUnderline"/>
        </w:rPr>
        <w:t>. With the loss of the reflective surface of snow and ice, the increased surface presence of darker-hued water absorbs more heat and exacerbates the melting problem</w:t>
      </w:r>
      <w:r w:rsidRPr="00FD41CC">
        <w:rPr>
          <w:sz w:val="14"/>
        </w:rPr>
        <w:t xml:space="preserve">. Now, Alexandra Jahn from CU </w:t>
      </w:r>
      <w:proofErr w:type="gramStart"/>
      <w:r w:rsidRPr="00FD41CC">
        <w:rPr>
          <w:sz w:val="14"/>
        </w:rPr>
        <w:t>Boulder(</w:t>
      </w:r>
      <w:proofErr w:type="gramEnd"/>
      <w:r w:rsidRPr="00FD41CC">
        <w:rPr>
          <w:sz w:val="14"/>
        </w:rPr>
        <w:t xml:space="preserve">who previously expected the Arctic to be ice-free sometime in the late 2020s or 2030s) and Céline </w:t>
      </w:r>
      <w:proofErr w:type="spellStart"/>
      <w:r w:rsidRPr="00FD41CC">
        <w:rPr>
          <w:sz w:val="14"/>
        </w:rPr>
        <w:t>Heuzé</w:t>
      </w:r>
      <w:proofErr w:type="spellEnd"/>
      <w:r w:rsidRPr="00FD41CC">
        <w:rPr>
          <w:sz w:val="14"/>
        </w:rPr>
        <w:t xml:space="preserve"> from the University of Gothenburg report in a new study that the Arctic could be ice-free as early as the summer of 2027—an event that has not occurred on Earth for thousands of years. </w:t>
      </w:r>
      <w:proofErr w:type="spellStart"/>
      <w:r w:rsidRPr="00FD41CC">
        <w:rPr>
          <w:sz w:val="14"/>
        </w:rPr>
        <w:t>THat</w:t>
      </w:r>
      <w:proofErr w:type="spellEnd"/>
      <w:r w:rsidRPr="00FD41CC">
        <w:rPr>
          <w:sz w:val="14"/>
        </w:rPr>
        <w:t xml:space="preserve"> study appears now in the journal Nature Communications. More From Popular Mechanics Play </w:t>
      </w:r>
      <w:proofErr w:type="spellStart"/>
      <w:r w:rsidRPr="00FD41CC">
        <w:rPr>
          <w:sz w:val="14"/>
        </w:rPr>
        <w:t>Iconpreview</w:t>
      </w:r>
      <w:proofErr w:type="spellEnd"/>
      <w:r w:rsidRPr="00FD41CC">
        <w:rPr>
          <w:sz w:val="14"/>
        </w:rPr>
        <w:t xml:space="preserve"> for Popular Mechanics All Sections Related Story </w:t>
      </w:r>
      <w:proofErr w:type="gramStart"/>
      <w:r w:rsidRPr="00FD41CC">
        <w:rPr>
          <w:sz w:val="14"/>
        </w:rPr>
        <w:t>The</w:t>
      </w:r>
      <w:proofErr w:type="gramEnd"/>
      <w:r w:rsidRPr="00FD41CC">
        <w:rPr>
          <w:sz w:val="14"/>
        </w:rPr>
        <w:t xml:space="preserve"> Northern Sea Route Will Be Ice-Free by 2100 </w:t>
      </w:r>
      <w:r w:rsidRPr="00FD41CC">
        <w:rPr>
          <w:rStyle w:val="StyleUnderline"/>
        </w:rPr>
        <w:t xml:space="preserve">In September of 2024, the National Snow and Ice Data Center recorded the seventh-lowest minimum extent of </w:t>
      </w:r>
      <w:proofErr w:type="gramStart"/>
      <w:r w:rsidRPr="00FD41CC">
        <w:rPr>
          <w:rStyle w:val="StyleUnderline"/>
        </w:rPr>
        <w:t>Arctic sea</w:t>
      </w:r>
      <w:proofErr w:type="gramEnd"/>
      <w:r w:rsidRPr="00FD41CC">
        <w:rPr>
          <w:rStyle w:val="StyleUnderline"/>
        </w:rPr>
        <w:t xml:space="preserve"> ice on record</w:t>
      </w:r>
      <w:r w:rsidRPr="00FD41CC">
        <w:rPr>
          <w:sz w:val="14"/>
        </w:rPr>
        <w:t xml:space="preserve">, at 4.28 square kilometers. While roughly 890,000 square kilometers above the all-time low (recorded in 2012), </w:t>
      </w:r>
      <w:r w:rsidRPr="00FD41CC">
        <w:rPr>
          <w:rStyle w:val="StyleUnderline"/>
        </w:rPr>
        <w:t>this level of sea ice is nearly 2 million square kilometers below the average calculated from readings taken between 1981 and 2010</w:t>
      </w:r>
      <w:r w:rsidRPr="00FD41CC">
        <w:rPr>
          <w:sz w:val="14"/>
        </w:rPr>
        <w:t xml:space="preserve">. And </w:t>
      </w:r>
      <w:proofErr w:type="gramStart"/>
      <w:r w:rsidRPr="00FD41CC">
        <w:rPr>
          <w:sz w:val="14"/>
        </w:rPr>
        <w:t>it’s</w:t>
      </w:r>
      <w:proofErr w:type="gramEnd"/>
      <w:r w:rsidRPr="00FD41CC">
        <w:rPr>
          <w:sz w:val="14"/>
        </w:rPr>
        <w:t xml:space="preserve"> slowly falling. Despite the seemingly straightforward terminology of the words “ice-free,” </w:t>
      </w:r>
      <w:r w:rsidRPr="00FD41CC">
        <w:rPr>
          <w:rStyle w:val="StyleUnderline"/>
        </w:rPr>
        <w:t>climatologists consider anything under 1 million square kilometers of ice to be below the ice-free threshold.</w:t>
      </w:r>
      <w:r w:rsidRPr="00FD41CC">
        <w:rPr>
          <w:sz w:val="14"/>
        </w:rPr>
        <w:t xml:space="preserve"> “The first ice-free day in the Arctic won’t change things dramatically,” Jahn said in a press statement. “But it will show that we’ve fundamentally altered one of the defining characteristics of the natural environment in the Arctic Ocean, which is that it is covered by sea ice and snow year-round, through greenhouse gas emissions.” Jahn’s previous work has shown </w:t>
      </w:r>
      <w:r w:rsidRPr="00FD41CC">
        <w:rPr>
          <w:rStyle w:val="StyleUnderline"/>
        </w:rPr>
        <w:t>that the first ice-free month will almost inevitably occur sometime in the 2030s</w:t>
      </w:r>
      <w:r w:rsidRPr="00FD41CC">
        <w:rPr>
          <w:sz w:val="14"/>
        </w:rPr>
        <w:t xml:space="preserve">, but Jahn and </w:t>
      </w:r>
      <w:proofErr w:type="spellStart"/>
      <w:r w:rsidRPr="00FD41CC">
        <w:rPr>
          <w:sz w:val="14"/>
        </w:rPr>
        <w:t>Heuzé</w:t>
      </w:r>
      <w:proofErr w:type="spellEnd"/>
      <w:r w:rsidRPr="00FD41CC">
        <w:rPr>
          <w:sz w:val="14"/>
        </w:rPr>
        <w:t xml:space="preserve"> wanted to try and calculate when the first day could occur. So, the duo gathered input from 300 climate simulations. Most of them predicted that an ice-free day could happen anytime between eight to 19 years from now, but </w:t>
      </w:r>
      <w:r w:rsidRPr="00FD41CC">
        <w:rPr>
          <w:rStyle w:val="StyleUnderline"/>
        </w:rPr>
        <w:t>nine simulations found that it could occur within just three to six years.</w:t>
      </w:r>
      <w:r>
        <w:rPr>
          <w:rStyle w:val="StyleUnderline"/>
        </w:rPr>
        <w:t xml:space="preserve"> </w:t>
      </w:r>
      <w:r w:rsidRPr="00FD41CC">
        <w:rPr>
          <w:sz w:val="14"/>
        </w:rPr>
        <w:t xml:space="preserve">However, for this worst-case scenario to occur, a couple of unlucky climate events—an unseasonably warm fall followed by a mild winter and spring—could weaken ice enough over a couple of years to create the Arctic’s first ice-free day well ahead of schedule. </w:t>
      </w:r>
      <w:proofErr w:type="gramStart"/>
      <w:r w:rsidRPr="00FD41CC">
        <w:rPr>
          <w:sz w:val="14"/>
        </w:rPr>
        <w:t>It’s</w:t>
      </w:r>
      <w:proofErr w:type="gramEnd"/>
      <w:r w:rsidRPr="00FD41CC">
        <w:rPr>
          <w:sz w:val="14"/>
        </w:rPr>
        <w:t xml:space="preserve"> an extreme scenario, the researchers admit, but not an impossible one. Related Story Climate Change Could Unleash Long-Frozen Radiation “Because the first ice-free day is likely to happen earlier than the first ice-free month, we want to be prepared,” </w:t>
      </w:r>
      <w:proofErr w:type="spellStart"/>
      <w:r w:rsidRPr="00FD41CC">
        <w:rPr>
          <w:sz w:val="14"/>
        </w:rPr>
        <w:t>Heuzé</w:t>
      </w:r>
      <w:proofErr w:type="spellEnd"/>
      <w:r w:rsidRPr="00FD41CC">
        <w:rPr>
          <w:sz w:val="14"/>
        </w:rPr>
        <w:t xml:space="preserve"> said in a press statement. “It’s also important to know what events could lead to the melting of all sea ice in the Arctic Ocean.” Sadly, </w:t>
      </w:r>
      <w:r w:rsidRPr="00FD41CC">
        <w:rPr>
          <w:rStyle w:val="StyleUnderline"/>
        </w:rPr>
        <w:t xml:space="preserve">if (and, probably, when) we dip below this threshold, it </w:t>
      </w:r>
      <w:proofErr w:type="gramStart"/>
      <w:r w:rsidRPr="00FD41CC">
        <w:rPr>
          <w:sz w:val="14"/>
        </w:rPr>
        <w:t>won’t</w:t>
      </w:r>
      <w:proofErr w:type="gramEnd"/>
      <w:r w:rsidRPr="00FD41CC">
        <w:rPr>
          <w:sz w:val="14"/>
        </w:rPr>
        <w:t xml:space="preserve"> remain simply a symbolic totem of humanity’s dereliction as environmental stewards of our home planet</w:t>
      </w:r>
      <w:r w:rsidRPr="00FD41CC">
        <w:rPr>
          <w:rStyle w:val="StyleUnderline"/>
        </w:rPr>
        <w:t>. It will also have direct and devastating consequences</w:t>
      </w:r>
      <w:r w:rsidRPr="00FD41CC">
        <w:rPr>
          <w:sz w:val="14"/>
        </w:rPr>
        <w:t xml:space="preserve">. The authors report that an ice-free Arctic in the summer could “enhance the warming of the Upper Ocean,” which would have the unfortunate side effect of exacerbating sea ice loss year-round. </w:t>
      </w:r>
      <w:proofErr w:type="gramStart"/>
      <w:r w:rsidRPr="00FD41CC">
        <w:rPr>
          <w:sz w:val="14"/>
        </w:rPr>
        <w:t>It’s</w:t>
      </w:r>
      <w:proofErr w:type="gramEnd"/>
      <w:r w:rsidRPr="00FD41CC">
        <w:rPr>
          <w:sz w:val="14"/>
        </w:rPr>
        <w:t xml:space="preserve"> also possible that this new “blue Arctic” in the summer could drive more intense weather patterns toward Earth's mid-latitudes. Of course, like many climate catastrophes roiling the planet </w:t>
      </w:r>
      <w:proofErr w:type="gramStart"/>
      <w:r w:rsidRPr="00FD41CC">
        <w:rPr>
          <w:sz w:val="14"/>
        </w:rPr>
        <w:t>at the moment</w:t>
      </w:r>
      <w:proofErr w:type="gramEnd"/>
      <w:r w:rsidRPr="00FD41CC">
        <w:rPr>
          <w:sz w:val="14"/>
        </w:rPr>
        <w:t>, the researchers urge that drastic reductions in emissions could push back this ice-free timeline and greatly curtail how long the Arctic stays ice free, aiding in our efforts to create a sustainable future for humans and all of Earth’s inhabitants.</w:t>
      </w:r>
    </w:p>
    <w:p w14:paraId="3B071570" w14:textId="77777777" w:rsidR="00D06353" w:rsidRDefault="00D06353" w:rsidP="00D06353"/>
    <w:p w14:paraId="36BB21EB" w14:textId="77777777" w:rsidR="00D06353" w:rsidRDefault="00D06353" w:rsidP="00D06353">
      <w:pPr>
        <w:pStyle w:val="Heading4"/>
      </w:pPr>
      <w:r>
        <w:t>Arctic ice loss is inevitable, even with global reductions in greenhouse gasses</w:t>
      </w:r>
    </w:p>
    <w:p w14:paraId="4410FB1A" w14:textId="77777777" w:rsidR="00D06353" w:rsidRPr="001159ED" w:rsidRDefault="00D06353" w:rsidP="00D06353">
      <w:pPr>
        <w:rPr>
          <w:rStyle w:val="Style13ptBold"/>
        </w:rPr>
      </w:pPr>
      <w:r w:rsidRPr="001159ED">
        <w:rPr>
          <w:rStyle w:val="Style13ptBold"/>
        </w:rPr>
        <w:t xml:space="preserve">Carrington 23 </w:t>
      </w:r>
    </w:p>
    <w:p w14:paraId="5A7E0044" w14:textId="77777777" w:rsidR="00D06353" w:rsidRDefault="00D06353" w:rsidP="00D06353">
      <w:r w:rsidRPr="001159ED">
        <w:t>Damian Carrington is the environment editor for the Guardian. "Too late now to save Arctic summer ice, climate scientists find." Published by the Guardian on June 6, 2023. Available here: (https://www.theguardian.com/environment/2023/jun/06/too-late-now-to-save-arctic-summer-ice-climate-scientists-find) - AP</w:t>
      </w:r>
    </w:p>
    <w:p w14:paraId="2EDD1928" w14:textId="77777777" w:rsidR="00D06353" w:rsidRPr="00ED5D35" w:rsidRDefault="00D06353" w:rsidP="00D06353">
      <w:pPr>
        <w:rPr>
          <w:rStyle w:val="StyleUnderline"/>
        </w:rPr>
      </w:pPr>
      <w:r w:rsidRPr="00811903">
        <w:rPr>
          <w:rStyle w:val="StyleUnderline"/>
        </w:rPr>
        <w:t xml:space="preserve">It is now too late to save summer </w:t>
      </w:r>
      <w:proofErr w:type="gramStart"/>
      <w:r w:rsidRPr="00811903">
        <w:rPr>
          <w:rStyle w:val="StyleUnderline"/>
        </w:rPr>
        <w:t>Arctic sea</w:t>
      </w:r>
      <w:proofErr w:type="gramEnd"/>
      <w:r w:rsidRPr="00811903">
        <w:rPr>
          <w:rStyle w:val="StyleUnderline"/>
        </w:rPr>
        <w:t xml:space="preserve"> ice</w:t>
      </w:r>
      <w:r w:rsidRPr="00ED5D35">
        <w:rPr>
          <w:sz w:val="14"/>
        </w:rPr>
        <w:t xml:space="preserve">, research has shown, and scientists say preparations need to be made for the increased extreme weather across the northern hemisphere that is likely to occur as a result. </w:t>
      </w:r>
      <w:r w:rsidRPr="00811903">
        <w:rPr>
          <w:rStyle w:val="StyleUnderline"/>
        </w:rPr>
        <w:t>Analysis shows that even if greenhouse gas emissions are sharply reduced, the Arctic will be ice-free in September in coming decades.</w:t>
      </w:r>
      <w:r w:rsidRPr="00ED5D35">
        <w:rPr>
          <w:sz w:val="14"/>
        </w:rPr>
        <w:t xml:space="preserve"> The study also shows that </w:t>
      </w:r>
      <w:r w:rsidRPr="00811903">
        <w:rPr>
          <w:rStyle w:val="StyleUnderline"/>
        </w:rPr>
        <w:t>if emissions decline slowly or continue to rise, the first ice-free summer could be in the 2030s,</w:t>
      </w:r>
      <w:r w:rsidRPr="00ED5D35">
        <w:rPr>
          <w:sz w:val="14"/>
        </w:rPr>
        <w:t xml:space="preserve"> a decade earlier than previous projections. The research shows that </w:t>
      </w:r>
      <w:r w:rsidRPr="00811903">
        <w:rPr>
          <w:rStyle w:val="StyleUnderline"/>
        </w:rPr>
        <w:t>90% of the melting is the result of human-caused global heating</w:t>
      </w:r>
      <w:r w:rsidRPr="00ED5D35">
        <w:rPr>
          <w:sz w:val="14"/>
        </w:rPr>
        <w:t>, with natural factors accounting for the rest. Since satellite records began in 1979, summer Arctic ice has shrunk by 13% a decade, in one of the clearest signs of the climate crisis. Arctic sea ice reaches its annual minimum at the end of summer, in September, and in 2021 it was at its second lowest extent on record. “</w:t>
      </w:r>
      <w:proofErr w:type="gramStart"/>
      <w:r w:rsidRPr="00ED5D35">
        <w:rPr>
          <w:sz w:val="14"/>
        </w:rPr>
        <w:t>Unfortunately</w:t>
      </w:r>
      <w:proofErr w:type="gramEnd"/>
      <w:r w:rsidRPr="00ED5D35">
        <w:rPr>
          <w:sz w:val="14"/>
        </w:rPr>
        <w:t xml:space="preserve"> it has become too late to save Arctic summer sea ice,” said Prof Dirk Notz, of the University of Hamburg, Germany, who was part of the study team. “As scientists, </w:t>
      </w:r>
      <w:proofErr w:type="gramStart"/>
      <w:r w:rsidRPr="00ED5D35">
        <w:rPr>
          <w:sz w:val="14"/>
        </w:rPr>
        <w:t>we’ve</w:t>
      </w:r>
      <w:proofErr w:type="gramEnd"/>
      <w:r w:rsidRPr="00ED5D35">
        <w:rPr>
          <w:sz w:val="14"/>
        </w:rPr>
        <w:t xml:space="preserve"> been warning about the loss of Arctic summer sea ice for decades. </w:t>
      </w:r>
      <w:r w:rsidRPr="00811903">
        <w:rPr>
          <w:rStyle w:val="StyleUnderline"/>
        </w:rPr>
        <w:t>This is now the first major component of the Earth system that we are going to lose because of global warming</w:t>
      </w:r>
      <w:r w:rsidRPr="00ED5D35">
        <w:rPr>
          <w:sz w:val="14"/>
        </w:rPr>
        <w:t xml:space="preserve">. People </w:t>
      </w:r>
      <w:proofErr w:type="gramStart"/>
      <w:r w:rsidRPr="00ED5D35">
        <w:rPr>
          <w:sz w:val="14"/>
        </w:rPr>
        <w:t>didn’t</w:t>
      </w:r>
      <w:proofErr w:type="gramEnd"/>
      <w:r w:rsidRPr="00ED5D35">
        <w:rPr>
          <w:sz w:val="14"/>
        </w:rPr>
        <w:t xml:space="preserve"> listen to our warnings. “This brings another warning bell, that the kind of projections that we’ve made for other components of the Earth system will start unfolding in the decades to come.” Other climate scientists said in 2022 that the world was on the brink of multiple disastrous tipping points. Prof Seung-Ki Min, of Pohang University, South Korea, who led the new study, said: “The most important impact for human society will be the increase in weather extremes that we are experiencing now, such as heatwaves, </w:t>
      </w:r>
      <w:proofErr w:type="gramStart"/>
      <w:r w:rsidRPr="00ED5D35">
        <w:rPr>
          <w:sz w:val="14"/>
        </w:rPr>
        <w:t>wildfires</w:t>
      </w:r>
      <w:proofErr w:type="gramEnd"/>
      <w:r w:rsidRPr="00ED5D35">
        <w:rPr>
          <w:sz w:val="14"/>
        </w:rPr>
        <w:t xml:space="preserve"> and floods. We need to reduce CO2 emissions more ambitiously </w:t>
      </w:r>
      <w:proofErr w:type="gramStart"/>
      <w:r w:rsidRPr="00ED5D35">
        <w:rPr>
          <w:sz w:val="14"/>
        </w:rPr>
        <w:t>and also</w:t>
      </w:r>
      <w:proofErr w:type="gramEnd"/>
      <w:r w:rsidRPr="00ED5D35">
        <w:rPr>
          <w:sz w:val="14"/>
        </w:rPr>
        <w:t xml:space="preserve"> prepare to adapt to this faster Arctic warming and its impacts on human society and ecosystems.” In 2021, the Intergovernmental Panel on Climate Change (IPCC) concluded that the Arctic would not lose its summer ice if emissions were cut sharply and global temperature rises were limited to 2C. But the </w:t>
      </w:r>
      <w:r w:rsidRPr="00811903">
        <w:rPr>
          <w:rStyle w:val="StyleUnderline"/>
        </w:rPr>
        <w:t>new research</w:t>
      </w:r>
      <w:r w:rsidRPr="00ED5D35">
        <w:rPr>
          <w:sz w:val="14"/>
        </w:rPr>
        <w:t>, published in the journal Nature Communications</w:t>
      </w:r>
      <w:r w:rsidRPr="00811903">
        <w:rPr>
          <w:rStyle w:val="StyleUnderline"/>
        </w:rPr>
        <w:t>, projects the loss of summer sea ice in the 2050s in the low emissions scenario.</w:t>
      </w:r>
      <w:r>
        <w:rPr>
          <w:rStyle w:val="StyleUnderline"/>
        </w:rPr>
        <w:t xml:space="preserve"> </w:t>
      </w:r>
      <w:r w:rsidRPr="00ED5D35">
        <w:rPr>
          <w:sz w:val="14"/>
        </w:rPr>
        <w:t xml:space="preserve">The IPCC report concluded that the Arctic would lose its summer ice in the 2040s in intermediate and high emissions scenarios, but the new research advances that by a decade into the 2030s. In the study, the scientists first established how much rising greenhouse gases have contributed to ice melting compared with natural factors such as variation in the sun’s intensity and emissions from volcanoes. “Humans really are to blame for almost all the loss of </w:t>
      </w:r>
      <w:proofErr w:type="gramStart"/>
      <w:r w:rsidRPr="00ED5D35">
        <w:rPr>
          <w:sz w:val="14"/>
        </w:rPr>
        <w:t>Arctic sea</w:t>
      </w:r>
      <w:proofErr w:type="gramEnd"/>
      <w:r w:rsidRPr="00ED5D35">
        <w:rPr>
          <w:sz w:val="14"/>
        </w:rPr>
        <w:t xml:space="preserve"> ice we have been observing,” Notz said. The scientists used this information to model future melting and found that the models underestimated the pace of melting compared with observations of ice in the Arctic from 1979 to 2019. Calibrating the models to be consistent with the observations led to the projections of faster melting and an ice-free summer even in the low emissions scenario. In the intermediate and high emissions scenarios, August and October also become ice-free by about 2080, the study found. It is not possible to pinpoint a particular year for the first ice-free summer because of natural variability in the climate system. </w:t>
      </w:r>
      <w:r w:rsidRPr="00ED5D35">
        <w:rPr>
          <w:rStyle w:val="StyleUnderline"/>
        </w:rPr>
        <w:t xml:space="preserve">Faster melting of </w:t>
      </w:r>
      <w:proofErr w:type="gramStart"/>
      <w:r w:rsidRPr="00ED5D35">
        <w:rPr>
          <w:rStyle w:val="StyleUnderline"/>
        </w:rPr>
        <w:t>Arctic sea</w:t>
      </w:r>
      <w:proofErr w:type="gramEnd"/>
      <w:r w:rsidRPr="00ED5D35">
        <w:rPr>
          <w:rStyle w:val="StyleUnderline"/>
        </w:rPr>
        <w:t xml:space="preserve"> ice leads to a vicious circle of more heating</w:t>
      </w:r>
      <w:r w:rsidRPr="00ED5D35">
        <w:rPr>
          <w:sz w:val="14"/>
        </w:rPr>
        <w:t xml:space="preserve">, because the dark ocean exposed as ice melts absorbs more heat from the sun. </w:t>
      </w:r>
      <w:r w:rsidRPr="00ED5D35">
        <w:rPr>
          <w:rStyle w:val="StyleUnderline"/>
        </w:rPr>
        <w:t xml:space="preserve">The result is faster warming in the Arctic, and scientists have increasing evidence that this is weakening the jet stream and leading to more extreme weather events in North America, </w:t>
      </w:r>
      <w:proofErr w:type="gramStart"/>
      <w:r w:rsidRPr="00ED5D35">
        <w:rPr>
          <w:rStyle w:val="StyleUnderline"/>
        </w:rPr>
        <w:t>Europe</w:t>
      </w:r>
      <w:proofErr w:type="gramEnd"/>
      <w:r w:rsidRPr="00ED5D35">
        <w:rPr>
          <w:rStyle w:val="StyleUnderline"/>
        </w:rPr>
        <w:t xml:space="preserve"> and Asia.</w:t>
      </w:r>
    </w:p>
    <w:p w14:paraId="731ACEF2" w14:textId="77777777" w:rsidR="00D06353" w:rsidRDefault="00D06353" w:rsidP="00D06353"/>
    <w:p w14:paraId="66821BB0" w14:textId="77777777" w:rsidR="00D06353" w:rsidRDefault="00D06353" w:rsidP="00D06353"/>
    <w:p w14:paraId="286D1FDB" w14:textId="77777777" w:rsidR="00D06353" w:rsidRDefault="00D06353" w:rsidP="00D06353"/>
    <w:p w14:paraId="24CC238F" w14:textId="77777777" w:rsidR="00D06353" w:rsidRPr="00D06353" w:rsidRDefault="00D06353" w:rsidP="00D06353">
      <w:pPr>
        <w:pStyle w:val="Heading4"/>
        <w:rPr>
          <w:lang w:val="es-ES"/>
        </w:rPr>
      </w:pPr>
      <w:proofErr w:type="spellStart"/>
      <w:r w:rsidRPr="00D06353">
        <w:rPr>
          <w:lang w:val="es-ES"/>
        </w:rPr>
        <w:t>Arctic</w:t>
      </w:r>
      <w:proofErr w:type="spellEnd"/>
      <w:r w:rsidRPr="00D06353">
        <w:rPr>
          <w:lang w:val="es-ES"/>
        </w:rPr>
        <w:t xml:space="preserve"> sea-ice </w:t>
      </w:r>
      <w:proofErr w:type="spellStart"/>
      <w:r w:rsidRPr="00D06353">
        <w:rPr>
          <w:lang w:val="es-ES"/>
        </w:rPr>
        <w:t>loss</w:t>
      </w:r>
      <w:proofErr w:type="spellEnd"/>
      <w:r w:rsidRPr="00D06353">
        <w:rPr>
          <w:lang w:val="es-ES"/>
        </w:rPr>
        <w:t xml:space="preserve"> inevitable</w:t>
      </w:r>
    </w:p>
    <w:p w14:paraId="467CE0F7" w14:textId="77777777" w:rsidR="00D06353" w:rsidRPr="00D06353" w:rsidRDefault="00D06353" w:rsidP="00D06353">
      <w:pPr>
        <w:rPr>
          <w:rStyle w:val="Style13ptBold"/>
          <w:lang w:val="es-ES"/>
        </w:rPr>
      </w:pPr>
      <w:r w:rsidRPr="00D06353">
        <w:rPr>
          <w:rStyle w:val="Style13ptBold"/>
          <w:lang w:val="es-ES"/>
        </w:rPr>
        <w:t xml:space="preserve">van </w:t>
      </w:r>
      <w:proofErr w:type="spellStart"/>
      <w:r w:rsidRPr="00D06353">
        <w:rPr>
          <w:rStyle w:val="Style13ptBold"/>
          <w:lang w:val="es-ES"/>
        </w:rPr>
        <w:t>Deelen</w:t>
      </w:r>
      <w:proofErr w:type="spellEnd"/>
      <w:r w:rsidRPr="00D06353">
        <w:rPr>
          <w:rStyle w:val="Style13ptBold"/>
          <w:lang w:val="es-ES"/>
        </w:rPr>
        <w:t xml:space="preserve"> 24 </w:t>
      </w:r>
    </w:p>
    <w:p w14:paraId="3FCF5087" w14:textId="77777777" w:rsidR="00D06353" w:rsidRPr="002E47C9" w:rsidRDefault="00D06353" w:rsidP="00D06353">
      <w:r w:rsidRPr="002E47C9">
        <w:t xml:space="preserve">Grace van </w:t>
      </w:r>
      <w:proofErr w:type="spellStart"/>
      <w:r w:rsidRPr="002E47C9">
        <w:t>deelen</w:t>
      </w:r>
      <w:proofErr w:type="spellEnd"/>
      <w:r w:rsidRPr="002E47C9">
        <w:t xml:space="preserve"> is a staff writer for Eos, a science news magazine. "The Arctic's Uncertain Future." Published by Eos on November 15, 2024. Available here: (https://eos.org/features/the-arctics-uncertain-future) - AP</w:t>
      </w:r>
    </w:p>
    <w:p w14:paraId="0F511AFF" w14:textId="77777777" w:rsidR="00D06353" w:rsidRPr="00ED5D35" w:rsidRDefault="00D06353" w:rsidP="00D06353">
      <w:pPr>
        <w:rPr>
          <w:sz w:val="14"/>
        </w:rPr>
      </w:pPr>
      <w:r w:rsidRPr="00ED5D35">
        <w:rPr>
          <w:sz w:val="14"/>
        </w:rPr>
        <w:t>As a doctoral student at the University of Colorado Boulder in the 1980s, Mark Serreze studied sea ice in the Beaufort Gyre, a current in the Arctic Ocean just north of Canada. He used a network of drifting buoys to track the movement of the ice pack, finding that floes of sea ice periodically opened in response to summer winds. He also studied the terrestrial St. Patrick Bay ice caps of Ellesmere Island in Nunavut, Canada. Serreze now directs the National Snow and Ice Data Center at the University of Colorado Boulder, where he continues to study ice in a warming world. But the St. Patrick Bay ice caps he visited for his graduate work no longer exist—</w:t>
      </w:r>
      <w:proofErr w:type="gramStart"/>
      <w:r w:rsidRPr="00ED5D35">
        <w:rPr>
          <w:sz w:val="14"/>
        </w:rPr>
        <w:t>they’ve</w:t>
      </w:r>
      <w:proofErr w:type="gramEnd"/>
      <w:r w:rsidRPr="00ED5D35">
        <w:rPr>
          <w:sz w:val="14"/>
        </w:rPr>
        <w:t xml:space="preserve"> since melted away as climate change has advanced, mostly unabated. Today, Serreze sees “an Arctic that is losing its character, losing its soul, that soul being its snow and ice.” </w:t>
      </w:r>
      <w:r w:rsidRPr="00ED5D35">
        <w:rPr>
          <w:rStyle w:val="StyleUnderline"/>
        </w:rPr>
        <w:t>In the past few decades, sea ice—the engine of the Arctic climate—has diminished dramatically, with the total area of ice cover down about 50% from the 1980s</w:t>
      </w:r>
      <w:r w:rsidRPr="00ED5D35">
        <w:rPr>
          <w:sz w:val="14"/>
        </w:rPr>
        <w:t xml:space="preserve">. </w:t>
      </w:r>
      <w:r w:rsidRPr="00ED5D35">
        <w:rPr>
          <w:rStyle w:val="StyleUnderline"/>
        </w:rPr>
        <w:t>Precipitation patterns now bring more rain and less snow to the Arctic. Thawing long-frozen ground allows for more severe erosion</w:t>
      </w:r>
      <w:r w:rsidRPr="00ED5D35">
        <w:rPr>
          <w:sz w:val="14"/>
        </w:rPr>
        <w:t xml:space="preserve">. And vegetation is growing faster and farther north in response to rising air temperatures. The St. Patrick Bay ice caps are visible on satellite imagery from 2015. In 2020, satellite imagery revealed they had completely disappeared. Credit: Bruce Raup, National </w:t>
      </w:r>
      <w:proofErr w:type="gramStart"/>
      <w:r w:rsidRPr="00ED5D35">
        <w:rPr>
          <w:sz w:val="14"/>
        </w:rPr>
        <w:t>Snow</w:t>
      </w:r>
      <w:proofErr w:type="gramEnd"/>
      <w:r w:rsidRPr="00ED5D35">
        <w:rPr>
          <w:sz w:val="14"/>
        </w:rPr>
        <w:t xml:space="preserve"> and Ice Data Center </w:t>
      </w:r>
      <w:proofErr w:type="gramStart"/>
      <w:r w:rsidRPr="00ED5D35">
        <w:rPr>
          <w:sz w:val="14"/>
        </w:rPr>
        <w:t>The</w:t>
      </w:r>
      <w:proofErr w:type="gramEnd"/>
      <w:r w:rsidRPr="00ED5D35">
        <w:rPr>
          <w:sz w:val="14"/>
        </w:rPr>
        <w:t xml:space="preserve"> Arctic is “drastically different from what it was,” said Jennifer Francis, a climate scientist at the Woodwell Climate Research Center in Massachusetts. </w:t>
      </w:r>
      <w:r w:rsidRPr="00ED5D35">
        <w:rPr>
          <w:rStyle w:val="StyleUnderline"/>
        </w:rPr>
        <w:t xml:space="preserve">Scientists use past climate data and </w:t>
      </w:r>
      <w:proofErr w:type="gramStart"/>
      <w:r w:rsidRPr="00ED5D35">
        <w:rPr>
          <w:rStyle w:val="StyleUnderline"/>
        </w:rPr>
        <w:t>estimates</w:t>
      </w:r>
      <w:proofErr w:type="gramEnd"/>
      <w:r w:rsidRPr="00ED5D35">
        <w:rPr>
          <w:rStyle w:val="StyleUnderline"/>
        </w:rPr>
        <w:t xml:space="preserve"> of future greenhouse gas emissions to simulate how these changes may continue in the future</w:t>
      </w:r>
      <w:r w:rsidRPr="00ED5D35">
        <w:rPr>
          <w:sz w:val="14"/>
        </w:rPr>
        <w:t xml:space="preserve">. But system complexity, natural variability, and limited data mean these forecasts can vary. “All models are wrong,” the saying goes, “but some are useful.” Combining simulations that have varying assumptions, initial climate conditions, and data into ensembles reduces—but </w:t>
      </w:r>
      <w:proofErr w:type="gramStart"/>
      <w:r w:rsidRPr="00ED5D35">
        <w:rPr>
          <w:sz w:val="14"/>
        </w:rPr>
        <w:t>doesn’t</w:t>
      </w:r>
      <w:proofErr w:type="gramEnd"/>
      <w:r w:rsidRPr="00ED5D35">
        <w:rPr>
          <w:sz w:val="14"/>
        </w:rPr>
        <w:t xml:space="preserve"> eliminate—uncertainty. </w:t>
      </w:r>
      <w:r w:rsidRPr="00ED5D35">
        <w:rPr>
          <w:rStyle w:val="StyleUnderline"/>
        </w:rPr>
        <w:t xml:space="preserve">Ensembles agree that </w:t>
      </w:r>
      <w:proofErr w:type="gramStart"/>
      <w:r w:rsidRPr="00ED5D35">
        <w:rPr>
          <w:rStyle w:val="StyleUnderline"/>
        </w:rPr>
        <w:t>as long as</w:t>
      </w:r>
      <w:proofErr w:type="gramEnd"/>
      <w:r w:rsidRPr="00ED5D35">
        <w:rPr>
          <w:rStyle w:val="StyleUnderline"/>
        </w:rPr>
        <w:t xml:space="preserve"> we produce greenhouse gases</w:t>
      </w:r>
      <w:r w:rsidRPr="00ED5D35">
        <w:rPr>
          <w:sz w:val="14"/>
        </w:rPr>
        <w:t xml:space="preserve"> (</w:t>
      </w:r>
      <w:r w:rsidRPr="00ED5D35">
        <w:rPr>
          <w:rStyle w:val="Emphasis"/>
        </w:rPr>
        <w:t>and even after we stop</w:t>
      </w:r>
      <w:r w:rsidRPr="00ED5D35">
        <w:rPr>
          <w:sz w:val="14"/>
        </w:rPr>
        <w:t xml:space="preserve">), </w:t>
      </w:r>
      <w:r w:rsidRPr="00ED5D35">
        <w:rPr>
          <w:rStyle w:val="StyleUnderline"/>
        </w:rPr>
        <w:t>the Arctic will continue to warm, creating a cascade of changes</w:t>
      </w:r>
      <w:r w:rsidRPr="00ED5D35">
        <w:rPr>
          <w:sz w:val="14"/>
        </w:rPr>
        <w:t xml:space="preserve">. The details of those predicted changes, however, range widely. Flourish </w:t>
      </w:r>
      <w:proofErr w:type="spellStart"/>
      <w:r w:rsidRPr="00ED5D35">
        <w:rPr>
          <w:sz w:val="14"/>
        </w:rPr>
        <w:t>logoA</w:t>
      </w:r>
      <w:proofErr w:type="spellEnd"/>
      <w:r w:rsidRPr="00ED5D35">
        <w:rPr>
          <w:sz w:val="14"/>
        </w:rPr>
        <w:t xml:space="preserve"> Flourish chart </w:t>
      </w:r>
      <w:proofErr w:type="gramStart"/>
      <w:r w:rsidRPr="00ED5D35">
        <w:rPr>
          <w:sz w:val="14"/>
        </w:rPr>
        <w:t>The</w:t>
      </w:r>
      <w:proofErr w:type="gramEnd"/>
      <w:r w:rsidRPr="00ED5D35">
        <w:rPr>
          <w:sz w:val="14"/>
        </w:rPr>
        <w:t xml:space="preserve"> minimum Arctic summer sea ice extent has declined by about half since the mid-1800s. Credit: National Snow and Ice Data Center, Grace van </w:t>
      </w:r>
      <w:proofErr w:type="spellStart"/>
      <w:r w:rsidRPr="00ED5D35">
        <w:rPr>
          <w:sz w:val="14"/>
        </w:rPr>
        <w:t>Deelen</w:t>
      </w:r>
      <w:proofErr w:type="spellEnd"/>
      <w:r w:rsidRPr="00ED5D35">
        <w:rPr>
          <w:sz w:val="14"/>
        </w:rPr>
        <w:t xml:space="preserve">. Two datasets were combined: Gridded Monthly Sea Ice Extent and Concentration, 1850 Onward, Version 2 and Sea Ice Index, Version 3 The Arctic over the next century could look like a slightly warmer version of today’s Arctic. Or it could be unrecognizably altered. The farther into the century we forecast, the more uncertain its future becomes. Just how much the Arctic changes </w:t>
      </w:r>
      <w:proofErr w:type="gramStart"/>
      <w:r w:rsidRPr="00ED5D35">
        <w:rPr>
          <w:sz w:val="14"/>
        </w:rPr>
        <w:t>depends</w:t>
      </w:r>
      <w:proofErr w:type="gramEnd"/>
      <w:r w:rsidRPr="00ED5D35">
        <w:rPr>
          <w:sz w:val="14"/>
        </w:rPr>
        <w:t xml:space="preserve"> on the steps humanity takes to halt or even reverse climate change, said Laura Landrum, a climate scientist at the National Center for Atmospheric Research. “It’d be good if we’d started yesterday,” she said. 2040 Without major reductions in greenhouse gas emissions, the changes scientists currently see in the Arctic will greatly accelerate by 2040. </w:t>
      </w:r>
      <w:r w:rsidRPr="00ED5D35">
        <w:rPr>
          <w:rStyle w:val="StyleUnderline"/>
        </w:rPr>
        <w:t>In just 15 years, permafrost thaw and increasing precipitation will mean some rivers in the Arctic will swell with water and erode their banks more quickly</w:t>
      </w:r>
      <w:r w:rsidRPr="00ED5D35">
        <w:rPr>
          <w:sz w:val="14"/>
        </w:rPr>
        <w:t xml:space="preserve">. The once-solid ground beneath some Arctic towns, especially those on the coast, may yield to the water. Residents of Chevak, Alaska, discuss how Typhoon </w:t>
      </w:r>
      <w:proofErr w:type="spellStart"/>
      <w:r w:rsidRPr="00ED5D35">
        <w:rPr>
          <w:sz w:val="14"/>
        </w:rPr>
        <w:t>Merbok</w:t>
      </w:r>
      <w:proofErr w:type="spellEnd"/>
      <w:r w:rsidRPr="00ED5D35">
        <w:rPr>
          <w:sz w:val="14"/>
        </w:rPr>
        <w:t xml:space="preserve"> impacted their community. Video courtesy of Polaris Project. Because of erosion and sea level rise, residents of places like </w:t>
      </w:r>
      <w:proofErr w:type="spellStart"/>
      <w:r w:rsidRPr="00ED5D35">
        <w:rPr>
          <w:sz w:val="14"/>
        </w:rPr>
        <w:t>Shishmaref</w:t>
      </w:r>
      <w:proofErr w:type="spellEnd"/>
      <w:r w:rsidRPr="00ED5D35">
        <w:rPr>
          <w:sz w:val="14"/>
        </w:rPr>
        <w:t xml:space="preserve">, an Alaska Native community located on a highly vulnerable barrier island, may be forced to move. Indeed, officials in </w:t>
      </w:r>
      <w:proofErr w:type="spellStart"/>
      <w:r w:rsidRPr="00ED5D35">
        <w:rPr>
          <w:sz w:val="14"/>
        </w:rPr>
        <w:t>Shishmaref</w:t>
      </w:r>
      <w:proofErr w:type="spellEnd"/>
      <w:r w:rsidRPr="00ED5D35">
        <w:rPr>
          <w:sz w:val="14"/>
        </w:rPr>
        <w:t xml:space="preserve"> and in at least 12 other Native Alaskan villages are already exploring relocation plans. Warmer ocean waters will also fuel ever more destructive storms. Events like Typhoon </w:t>
      </w:r>
      <w:proofErr w:type="spellStart"/>
      <w:r w:rsidRPr="00ED5D35">
        <w:rPr>
          <w:sz w:val="14"/>
        </w:rPr>
        <w:t>Merbok</w:t>
      </w:r>
      <w:proofErr w:type="spellEnd"/>
      <w:r w:rsidRPr="00ED5D35">
        <w:rPr>
          <w:sz w:val="14"/>
        </w:rPr>
        <w:t xml:space="preserve">, which caused widespread flooding in coastal Alaska in 2022, will be more common. The Arctic biosphere will also change. At least one species of algae, Alexandrium </w:t>
      </w:r>
      <w:proofErr w:type="spellStart"/>
      <w:r w:rsidRPr="00ED5D35">
        <w:rPr>
          <w:sz w:val="14"/>
        </w:rPr>
        <w:t>catenella</w:t>
      </w:r>
      <w:proofErr w:type="spellEnd"/>
      <w:r w:rsidRPr="00ED5D35">
        <w:rPr>
          <w:sz w:val="14"/>
        </w:rPr>
        <w:t xml:space="preserve">, could take advantage of warmer oceans and spread northward from its habitats in temperate and subpolar waters, said Don Anderson, a biologist at the Woods Hole Oceanographic Institution in Massachusetts. These bloom-forming algae produce toxic compounds that contribute to “red tides” elsewhere in the world. In the Arctic, the algae could poison marine life and contaminate food such as clams, which some coastal Arctic communities rely on. Widespread blooms could kill other Arctic life such as seabirds, walruses, and whales. Our incomplete understanding of the life histories of harmful algae in cold environments, as well as of the influence of competing species and potential predators, means we </w:t>
      </w:r>
      <w:proofErr w:type="gramStart"/>
      <w:r w:rsidRPr="00ED5D35">
        <w:rPr>
          <w:sz w:val="14"/>
        </w:rPr>
        <w:t>can’t</w:t>
      </w:r>
      <w:proofErr w:type="gramEnd"/>
      <w:r w:rsidRPr="00ED5D35">
        <w:rPr>
          <w:sz w:val="14"/>
        </w:rPr>
        <w:t xml:space="preserve"> say for certain that warmer oceans will directly lead to more harmful algal blooms, however. “There will be winners and there will be losers” in the ecosystem, Anderson said. Alexandrium </w:t>
      </w:r>
      <w:proofErr w:type="spellStart"/>
      <w:r w:rsidRPr="00ED5D35">
        <w:rPr>
          <w:sz w:val="14"/>
        </w:rPr>
        <w:t>catenella</w:t>
      </w:r>
      <w:proofErr w:type="spellEnd"/>
      <w:r w:rsidRPr="00ED5D35">
        <w:rPr>
          <w:sz w:val="14"/>
        </w:rPr>
        <w:t xml:space="preserve"> cells under a microscope. Credit: Don Anderson/WHOI By 2040, warming could thaw about 10%–40% of high-latitude permafrost, a process that emits greenhouse gases including methane and carbon dioxide (CO2) as long-frozen remains of animals and plants are exposed to air and begin to decay. Scientists </w:t>
      </w:r>
      <w:proofErr w:type="gramStart"/>
      <w:r w:rsidRPr="00ED5D35">
        <w:rPr>
          <w:sz w:val="14"/>
        </w:rPr>
        <w:t>can’t</w:t>
      </w:r>
      <w:proofErr w:type="gramEnd"/>
      <w:r w:rsidRPr="00ED5D35">
        <w:rPr>
          <w:sz w:val="14"/>
        </w:rPr>
        <w:t xml:space="preserve"> narrow down in on exactly how much permafrost will thaw, or how the thaw will affect Arctic systems, Serreze said. </w:t>
      </w:r>
      <w:proofErr w:type="gramStart"/>
      <w:r w:rsidRPr="00ED5D35">
        <w:rPr>
          <w:sz w:val="14"/>
        </w:rPr>
        <w:t>That’s</w:t>
      </w:r>
      <w:proofErr w:type="gramEnd"/>
      <w:r w:rsidRPr="00ED5D35">
        <w:rPr>
          <w:sz w:val="14"/>
        </w:rPr>
        <w:t xml:space="preserve"> because they </w:t>
      </w:r>
      <w:proofErr w:type="gramStart"/>
      <w:r w:rsidRPr="00ED5D35">
        <w:rPr>
          <w:sz w:val="14"/>
        </w:rPr>
        <w:t>aren’t</w:t>
      </w:r>
      <w:proofErr w:type="gramEnd"/>
      <w:r w:rsidRPr="00ED5D35">
        <w:rPr>
          <w:sz w:val="14"/>
        </w:rPr>
        <w:t xml:space="preserve"> sure how much carbon dioxide and methane are present in Arctic permafrost or when and where it could escape. This newsletter rocks. Get the most fascinating science news stories of the week in your inbox every Friday. Sign up now </w:t>
      </w:r>
      <w:r w:rsidRPr="00ED5D35">
        <w:rPr>
          <w:rStyle w:val="StyleUnderline"/>
        </w:rPr>
        <w:t>Today the Arctic is warming anywhere from 2 to 4 times faster than the rest of the world in a phenomenon known as Arctic amplification</w:t>
      </w:r>
      <w:r w:rsidRPr="00ED5D35">
        <w:rPr>
          <w:sz w:val="14"/>
        </w:rPr>
        <w:t xml:space="preserve">. Calculating the Arctic amplification ratio is simple, Serreze said: Just pick </w:t>
      </w:r>
      <w:proofErr w:type="gramStart"/>
      <w:r w:rsidRPr="00ED5D35">
        <w:rPr>
          <w:sz w:val="14"/>
        </w:rPr>
        <w:t>a time period</w:t>
      </w:r>
      <w:proofErr w:type="gramEnd"/>
      <w:r w:rsidRPr="00ED5D35">
        <w:rPr>
          <w:sz w:val="14"/>
        </w:rPr>
        <w:t xml:space="preserve"> or season, determine how temperatures in the Arctic and elsewhere have changed, and divide. That amplification ratio is expected to increase, but scientists </w:t>
      </w:r>
      <w:proofErr w:type="gramStart"/>
      <w:r w:rsidRPr="00ED5D35">
        <w:rPr>
          <w:sz w:val="14"/>
        </w:rPr>
        <w:t>aren’t</w:t>
      </w:r>
      <w:proofErr w:type="gramEnd"/>
      <w:r w:rsidRPr="00ED5D35">
        <w:rPr>
          <w:sz w:val="14"/>
        </w:rPr>
        <w:t xml:space="preserve"> sure by how much. That uncertainty can complicate climate projections, too. Flourish </w:t>
      </w:r>
      <w:proofErr w:type="spellStart"/>
      <w:r w:rsidRPr="00ED5D35">
        <w:rPr>
          <w:sz w:val="14"/>
        </w:rPr>
        <w:t>logoA</w:t>
      </w:r>
      <w:proofErr w:type="spellEnd"/>
      <w:r w:rsidRPr="00ED5D35">
        <w:rPr>
          <w:sz w:val="14"/>
        </w:rPr>
        <w:t xml:space="preserve"> Flourish chart Temperature anomalies in the Arctic are higher than the global average—a phenomenon called Arctic amplification. Credit: NASA GISS Surface Temperature Analysis (GISTEMP v4), Grace van </w:t>
      </w:r>
      <w:proofErr w:type="spellStart"/>
      <w:r w:rsidRPr="00ED5D35">
        <w:rPr>
          <w:sz w:val="14"/>
        </w:rPr>
        <w:t>Deelen</w:t>
      </w:r>
      <w:proofErr w:type="spellEnd"/>
      <w:r w:rsidRPr="00ED5D35">
        <w:rPr>
          <w:sz w:val="14"/>
        </w:rPr>
        <w:t xml:space="preserve"> Emergence </w:t>
      </w:r>
      <w:r w:rsidRPr="00ED5D35">
        <w:rPr>
          <w:rStyle w:val="StyleUnderline"/>
        </w:rPr>
        <w:t>Some scientists think that a new Arctic climate will have emerged by 2040. No longer dominated by ice and snow, the Arctic will become</w:t>
      </w:r>
      <w:r w:rsidRPr="00ED5D35">
        <w:rPr>
          <w:sz w:val="14"/>
        </w:rPr>
        <w:t xml:space="preserve"> something altogether different, </w:t>
      </w:r>
      <w:proofErr w:type="gramStart"/>
      <w:r w:rsidRPr="00ED5D35">
        <w:rPr>
          <w:rStyle w:val="StyleUnderline"/>
        </w:rPr>
        <w:t>warmer</w:t>
      </w:r>
      <w:proofErr w:type="gramEnd"/>
      <w:r w:rsidRPr="00ED5D35">
        <w:rPr>
          <w:rStyle w:val="StyleUnderline"/>
        </w:rPr>
        <w:t xml:space="preserve"> and wetter.</w:t>
      </w:r>
      <w:r w:rsidRPr="00ED5D35">
        <w:rPr>
          <w:sz w:val="14"/>
        </w:rPr>
        <w:t xml:space="preserve"> Landrum defined this emergence as a state when the Arctic climate no longer fits expected patterns based on the past 30 years of data, when “the idea of a climate normal doesn’t really work anymore,” she said. This schematic illustrates emergence—the point at which current trends are so far outside the range of past climate data that they are no longer useful to project future climate. In the top graph, minimum sea ice extent is far outside the range expected. This system has emerged. In the bottom graph, the number of rainy days is close to exceeding, but still within, the expected range. This system has not yet emerged. (Image credit: Modified from Simmi Sinha/UCAR) The process of emergence diminishes scientists’ ability to use records of a system’s past to pinpoint specific changes to its future, such as the intensity of future heat waves or the number of future typhoons. Instead, scientists modeling emerging systems rely more heavily on their understanding of the physics of those systems, for example, how heat transfer works between the ocean and the atmosphere. If scientists had a complete understanding of Earth systems, emergence </w:t>
      </w:r>
      <w:proofErr w:type="gramStart"/>
      <w:r w:rsidRPr="00ED5D35">
        <w:rPr>
          <w:sz w:val="14"/>
        </w:rPr>
        <w:t>wouldn’t</w:t>
      </w:r>
      <w:proofErr w:type="gramEnd"/>
      <w:r w:rsidRPr="00ED5D35">
        <w:rPr>
          <w:sz w:val="14"/>
        </w:rPr>
        <w:t xml:space="preserve"> pose a problem. But they </w:t>
      </w:r>
      <w:proofErr w:type="gramStart"/>
      <w:r w:rsidRPr="00ED5D35">
        <w:rPr>
          <w:sz w:val="14"/>
        </w:rPr>
        <w:t>don’t</w:t>
      </w:r>
      <w:proofErr w:type="gramEnd"/>
      <w:r w:rsidRPr="00ED5D35">
        <w:rPr>
          <w:sz w:val="14"/>
        </w:rPr>
        <w:t xml:space="preserve">, and they lack the resources and data to do so. In a recent paper, Landrum and a colleague suggested that </w:t>
      </w:r>
      <w:r w:rsidRPr="00ED5D35">
        <w:rPr>
          <w:rStyle w:val="StyleUnderline"/>
        </w:rPr>
        <w:t>Arctic emergence has already begun. Minimum sea ice extents in the Arctic now lie well outside the ranges that modelers would expect when using data from the past 30 years.</w:t>
      </w:r>
      <w:r w:rsidRPr="00ED5D35">
        <w:rPr>
          <w:sz w:val="14"/>
        </w:rPr>
        <w:t xml:space="preserve"> Landrum’s conversations with Arctic residents indicate to her that regional air temperatures and precipitation patterns could deviate from climate </w:t>
      </w:r>
      <w:proofErr w:type="spellStart"/>
      <w:r w:rsidRPr="00ED5D35">
        <w:rPr>
          <w:sz w:val="14"/>
        </w:rPr>
        <w:t>normals</w:t>
      </w:r>
      <w:proofErr w:type="spellEnd"/>
      <w:r w:rsidRPr="00ED5D35">
        <w:rPr>
          <w:sz w:val="14"/>
        </w:rPr>
        <w:t xml:space="preserve"> relatively soon, too, if they </w:t>
      </w:r>
      <w:proofErr w:type="gramStart"/>
      <w:r w:rsidRPr="00ED5D35">
        <w:rPr>
          <w:sz w:val="14"/>
        </w:rPr>
        <w:t>haven’t</w:t>
      </w:r>
      <w:proofErr w:type="gramEnd"/>
      <w:r w:rsidRPr="00ED5D35">
        <w:rPr>
          <w:sz w:val="14"/>
        </w:rPr>
        <w:t xml:space="preserve"> already. </w:t>
      </w:r>
      <w:r w:rsidRPr="00ED5D35">
        <w:rPr>
          <w:rStyle w:val="Emphasis"/>
        </w:rPr>
        <w:t xml:space="preserve">Carbon dioxide stays in the atmosphere for hundreds of years. Even drastic cuts to emissions today </w:t>
      </w:r>
      <w:proofErr w:type="gramStart"/>
      <w:r w:rsidRPr="00ED5D35">
        <w:rPr>
          <w:rStyle w:val="Emphasis"/>
        </w:rPr>
        <w:t>won’t</w:t>
      </w:r>
      <w:proofErr w:type="gramEnd"/>
      <w:r w:rsidRPr="00ED5D35">
        <w:rPr>
          <w:rStyle w:val="Emphasis"/>
        </w:rPr>
        <w:t xml:space="preserve"> prevent changes in the Arctic by 2040</w:t>
      </w:r>
      <w:r w:rsidRPr="00ED5D35">
        <w:rPr>
          <w:sz w:val="14"/>
        </w:rPr>
        <w:t xml:space="preserve">, because much of that warming is “baked in” to the system. Geoengineering approaches such as carbon capture and marine cloud brightening could slow the changes, but only if the science is settled enough to prove their efficacy and the political will exists to implement such solutions. And geoengineering </w:t>
      </w:r>
      <w:proofErr w:type="gramStart"/>
      <w:r w:rsidRPr="00ED5D35">
        <w:rPr>
          <w:sz w:val="14"/>
        </w:rPr>
        <w:t>shouldn’t</w:t>
      </w:r>
      <w:proofErr w:type="gramEnd"/>
      <w:r w:rsidRPr="00ED5D35">
        <w:rPr>
          <w:sz w:val="14"/>
        </w:rPr>
        <w:t xml:space="preserve"> be just an “excuse for continuing to consume and produce more fossil fuels,” Landrum said. Many people and communities have committed themselves to meaningful adaptations in the Arctic, from coastal resilience planning to implementing near-real-time monitoring and advanced warning for algal blooms. But it may not be enough. “What we need to do is guess at what might be some of the worst-case events…and then try and plan to avoid those,” said James Overland, an Arctic oceanographer for NOAA’s Pacific Marine Environmental Laboratory. Disturbances related to permafrost thaw can alter tundra ecosystems and wildfire patterns, as seen in this photo of the </w:t>
      </w:r>
      <w:proofErr w:type="spellStart"/>
      <w:r w:rsidRPr="00ED5D35">
        <w:rPr>
          <w:sz w:val="14"/>
        </w:rPr>
        <w:t>Kanuti</w:t>
      </w:r>
      <w:proofErr w:type="spellEnd"/>
      <w:r w:rsidRPr="00ED5D35">
        <w:rPr>
          <w:sz w:val="14"/>
        </w:rPr>
        <w:t xml:space="preserve"> River drainage in Alaska. Credit: Gerald (JJ) Frost 2060 Thirty-five years from now, consistent summer sea ice will likely be a memory, much like reliable snow in the northeastern United States or summers without record-breaking heat waves. Some summer sea ice may still cling to the edges of Arctic shores, or the occasional summer will still have </w:t>
      </w:r>
      <w:proofErr w:type="gramStart"/>
      <w:r w:rsidRPr="00ED5D35">
        <w:rPr>
          <w:sz w:val="14"/>
        </w:rPr>
        <w:t>Arctic-wide sea</w:t>
      </w:r>
      <w:proofErr w:type="gramEnd"/>
      <w:r w:rsidRPr="00ED5D35">
        <w:rPr>
          <w:sz w:val="14"/>
        </w:rPr>
        <w:t xml:space="preserve"> ice. But most climate scientists agree: By mid-century, many Arctic summers will be virtually free of sea ice. </w:t>
      </w:r>
      <w:r w:rsidRPr="00ED5D35">
        <w:rPr>
          <w:rStyle w:val="StyleUnderline"/>
        </w:rPr>
        <w:t>Model simulations project a range of future sea ice extents under various emissions scenarios. Most simulations agree that a sea-ice-free summer will occur by mid-century</w:t>
      </w:r>
      <w:r w:rsidRPr="00ED5D35">
        <w:rPr>
          <w:sz w:val="14"/>
        </w:rPr>
        <w:t>. Credit: Third National Climate Assessment, adapted from Stroeve et al., 2012, https://doi.org/10.1029/2012GL052676 “</w:t>
      </w:r>
      <w:r w:rsidRPr="00ED5D35">
        <w:rPr>
          <w:rStyle w:val="StyleUnderline"/>
        </w:rPr>
        <w:t>Barring really dramatic carbon reductions that are probably not realistic,” summer sea ice loss is probably inevitable</w:t>
      </w:r>
      <w:r w:rsidRPr="00ED5D35">
        <w:rPr>
          <w:sz w:val="14"/>
        </w:rPr>
        <w:t xml:space="preserve">, according to Walter Meier, a sea ice scientist at the National Snow and Ice Data Center. And that loss will have widespread consequences for the Arctic, some of which </w:t>
      </w:r>
      <w:proofErr w:type="gramStart"/>
      <w:r w:rsidRPr="00ED5D35">
        <w:rPr>
          <w:sz w:val="14"/>
        </w:rPr>
        <w:t>we’re</w:t>
      </w:r>
      <w:proofErr w:type="gramEnd"/>
      <w:r w:rsidRPr="00ED5D35">
        <w:rPr>
          <w:sz w:val="14"/>
        </w:rPr>
        <w:t xml:space="preserve"> already beginning to see. Without sea ice, Arctic processes could break down. </w:t>
      </w:r>
      <w:r w:rsidRPr="00ED5D35">
        <w:rPr>
          <w:rStyle w:val="StyleUnderline"/>
        </w:rPr>
        <w:t>Without ice as a barrier, more heat transfer occurs between the ocean and the atmosphere</w:t>
      </w:r>
      <w:r w:rsidRPr="00ED5D35">
        <w:rPr>
          <w:sz w:val="14"/>
        </w:rPr>
        <w:t>. As more moisture enters the air, it causes more precipitation and stronger storms, which scientists are already noticing, Francis said. Without sea ice to temper wave action, storms could fuel more powerful seas and more destructive coastal erosion. Coastal areas may also face worsening flood risk, and even more communities may be forced to move.</w:t>
      </w:r>
    </w:p>
    <w:p w14:paraId="358554D8" w14:textId="77777777" w:rsidR="00D06353" w:rsidRDefault="00D06353" w:rsidP="00D06353"/>
    <w:p w14:paraId="5714C2C0" w14:textId="77777777" w:rsidR="00D06353" w:rsidRDefault="00D06353" w:rsidP="00D06353"/>
    <w:p w14:paraId="4388B625" w14:textId="77777777" w:rsidR="00D06353" w:rsidRDefault="00D06353" w:rsidP="00D06353">
      <w:pPr>
        <w:pStyle w:val="Heading4"/>
      </w:pPr>
      <w:r>
        <w:t>The best climate modelling shows that the Arctic will be ice-free by the 2030s even with reductions in carbon emissions</w:t>
      </w:r>
    </w:p>
    <w:p w14:paraId="6EC0806E" w14:textId="77777777" w:rsidR="00D06353" w:rsidRPr="00F459F5" w:rsidRDefault="00D06353" w:rsidP="00D06353">
      <w:pPr>
        <w:rPr>
          <w:rStyle w:val="Style13ptBold"/>
        </w:rPr>
      </w:pPr>
      <w:r w:rsidRPr="00F459F5">
        <w:rPr>
          <w:rStyle w:val="Style13ptBold"/>
        </w:rPr>
        <w:t xml:space="preserve">Bamber 23 </w:t>
      </w:r>
    </w:p>
    <w:p w14:paraId="6A0BF7BD" w14:textId="77777777" w:rsidR="00D06353" w:rsidRPr="00F459F5" w:rsidRDefault="00D06353" w:rsidP="00D06353">
      <w:r w:rsidRPr="00F459F5">
        <w:t xml:space="preserve">Jonathan Bamber is a Professor of Physical Geography at the University of Bristol. "Arctic Ocean could become ice-free by 2030. Why it matters?" Published by the World Economic Forum on June 8, 2023. Available here: (https://www.weforum.org/stories/2023/06/arctic-ocean-ice-free-by-2030-climate-change/) </w:t>
      </w:r>
      <w:r>
        <w:t>–</w:t>
      </w:r>
      <w:r w:rsidRPr="00F459F5">
        <w:t xml:space="preserve"> AP</w:t>
      </w:r>
    </w:p>
    <w:p w14:paraId="682C108F" w14:textId="77777777" w:rsidR="00D06353" w:rsidRPr="00E62673" w:rsidRDefault="00D06353" w:rsidP="00D06353">
      <w:pPr>
        <w:rPr>
          <w:sz w:val="14"/>
        </w:rPr>
      </w:pPr>
      <w:r w:rsidRPr="00FD41CC">
        <w:rPr>
          <w:rStyle w:val="StyleUnderline"/>
        </w:rPr>
        <w:t>The Arctic Ocean could be ice-free in summer by the 2030s, even if we do a good job of reducing emissions between now and then</w:t>
      </w:r>
      <w:r w:rsidRPr="00E62673">
        <w:rPr>
          <w:sz w:val="14"/>
        </w:rPr>
        <w:t xml:space="preserve">. </w:t>
      </w:r>
      <w:proofErr w:type="gramStart"/>
      <w:r w:rsidRPr="00E62673">
        <w:rPr>
          <w:sz w:val="14"/>
        </w:rPr>
        <w:t>That’s</w:t>
      </w:r>
      <w:proofErr w:type="gramEnd"/>
      <w:r w:rsidRPr="00E62673">
        <w:rPr>
          <w:sz w:val="14"/>
        </w:rPr>
        <w:t xml:space="preserve"> the worrying conclusion of a new study in Nature Communications. Predictions of an ice-free Arctic Ocean have a long and complicated history, and the 2030s is sooner than most scientists had thought possible (though it is later than some had wrongly forecast). What we know for sure is </w:t>
      </w:r>
      <w:r w:rsidRPr="00FD41CC">
        <w:rPr>
          <w:rStyle w:val="StyleUnderline"/>
        </w:rPr>
        <w:t xml:space="preserve">the disappearance of sea ice at the top of the world would not only be an emblematic sign of climate breakdown, but it would have global, </w:t>
      </w:r>
      <w:proofErr w:type="gramStart"/>
      <w:r w:rsidRPr="00FD41CC">
        <w:rPr>
          <w:rStyle w:val="StyleUnderline"/>
        </w:rPr>
        <w:t>damaging</w:t>
      </w:r>
      <w:proofErr w:type="gramEnd"/>
      <w:r w:rsidRPr="00FD41CC">
        <w:rPr>
          <w:rStyle w:val="StyleUnderline"/>
        </w:rPr>
        <w:t xml:space="preserve"> and dangerous consequences</w:t>
      </w:r>
      <w:r w:rsidRPr="00E62673">
        <w:rPr>
          <w:sz w:val="14"/>
        </w:rPr>
        <w:t xml:space="preserve">. The Arctic has been experiencing climate heating faster than any other part of the planet. As it is at the frontline of climate change, the eyes of many scientists and local indigenous people have been on the sea ice that covers much of the Arctic Ocean in winter. This thin film of frozen seawater expands and contracts with the seasons, reaching a minimum area in September each year. Arctic sea ice grows until March and then shrinks until September. Arctic sea ice grows until March and then shrinks until September. Image: NASA The ice which remains at the end of summer is called multiyear sea ice and is considerably thicker than its seasonal counterpart. It acts as barrier to the transfer of both moisture and heat between the ocean and atmosphere. </w:t>
      </w:r>
      <w:r w:rsidRPr="00FD41CC">
        <w:rPr>
          <w:rStyle w:val="StyleUnderline"/>
        </w:rPr>
        <w:t>Over the past 40 years this multiyear sea ice has shrunk from around 7 million sq km to 4 million.</w:t>
      </w:r>
      <w:r w:rsidRPr="00E62673">
        <w:rPr>
          <w:sz w:val="14"/>
        </w:rPr>
        <w:t xml:space="preserve"> That is a loss equivalent to roughly the size of India or 12 UKs. In other words, </w:t>
      </w:r>
      <w:proofErr w:type="gramStart"/>
      <w:r w:rsidRPr="00E62673">
        <w:rPr>
          <w:sz w:val="14"/>
        </w:rPr>
        <w:t>it’s</w:t>
      </w:r>
      <w:proofErr w:type="gramEnd"/>
      <w:r w:rsidRPr="00E62673">
        <w:rPr>
          <w:sz w:val="14"/>
        </w:rPr>
        <w:t xml:space="preserve"> a big signal, one of the most stark and dramatic signs of fundamental change to the climate system anywhere in the world. Discover </w:t>
      </w:r>
      <w:proofErr w:type="gramStart"/>
      <w:r w:rsidRPr="00E62673">
        <w:rPr>
          <w:sz w:val="14"/>
        </w:rPr>
        <w:t>What’s</w:t>
      </w:r>
      <w:proofErr w:type="gramEnd"/>
      <w:r w:rsidRPr="00E62673">
        <w:rPr>
          <w:sz w:val="14"/>
        </w:rPr>
        <w:t xml:space="preserve"> the World Economic Forum doing about climate change? Show more </w:t>
      </w:r>
      <w:proofErr w:type="gramStart"/>
      <w:r w:rsidRPr="00E62673">
        <w:rPr>
          <w:sz w:val="14"/>
        </w:rPr>
        <w:t>As</w:t>
      </w:r>
      <w:proofErr w:type="gramEnd"/>
      <w:r w:rsidRPr="00E62673">
        <w:rPr>
          <w:sz w:val="14"/>
        </w:rPr>
        <w:t xml:space="preserve"> a consequence, there has been considerable effort invested in determining when the Arctic Ocean might first become ice-free in summer, sometimes called a “blue ocean event” and defined as when the sea ice area drops below 1 million sq kms. This threshold is used mainly because older, thicker ice along parts of Canada and northern Greenland is expected to remain long after the rest of the Arctic Ocean is ice-free. We </w:t>
      </w:r>
      <w:proofErr w:type="gramStart"/>
      <w:r w:rsidRPr="00E62673">
        <w:rPr>
          <w:sz w:val="14"/>
        </w:rPr>
        <w:t>can’t</w:t>
      </w:r>
      <w:proofErr w:type="gramEnd"/>
      <w:r w:rsidRPr="00E62673">
        <w:rPr>
          <w:sz w:val="14"/>
        </w:rPr>
        <w:t xml:space="preserve"> put an exact date on the last blue ocean event, but one </w:t>
      </w:r>
      <w:proofErr w:type="gramStart"/>
      <w:r w:rsidRPr="00E62673">
        <w:rPr>
          <w:sz w:val="14"/>
        </w:rPr>
        <w:t>in the near future</w:t>
      </w:r>
      <w:proofErr w:type="gramEnd"/>
      <w:r w:rsidRPr="00E62673">
        <w:rPr>
          <w:sz w:val="14"/>
        </w:rPr>
        <w:t xml:space="preserve"> would likely mean open water at the North Pole for the first time in thousands of years. The thickest ice (highlighted in pink) is likely to remain even if the North Pole is ice-free. The thickest ice (highlighted in pink) is likely to remain even if the North Pole is ice-free. Image: NERC Center for Polar Observation and Modelling, BY-SA One problem with predicting when this might occur is that sea ice is notoriously difficult to model because it is influenced by both atmospheric and oceanic circulation as well as the flow of heat between these two parts of the climate system. That means that the climate models – powerful computer programs used to simulate the environment – need to get </w:t>
      </w:r>
      <w:proofErr w:type="gramStart"/>
      <w:r w:rsidRPr="00E62673">
        <w:rPr>
          <w:sz w:val="14"/>
        </w:rPr>
        <w:t>all of</w:t>
      </w:r>
      <w:proofErr w:type="gramEnd"/>
      <w:r w:rsidRPr="00E62673">
        <w:rPr>
          <w:sz w:val="14"/>
        </w:rPr>
        <w:t xml:space="preserve"> these components right to be able to accurately predict changes in sea ice extent. Melting faster than models predicted </w:t>
      </w:r>
      <w:r w:rsidRPr="00E62673">
        <w:rPr>
          <w:rStyle w:val="Emphasis"/>
        </w:rPr>
        <w:t xml:space="preserve">Back in the 2000s, an assessment of early generations of climate models found they generally underpredicted the loss of sea ice when compared to satellite data showing what </w:t>
      </w:r>
      <w:proofErr w:type="gramStart"/>
      <w:r w:rsidRPr="00E62673">
        <w:rPr>
          <w:rStyle w:val="Emphasis"/>
        </w:rPr>
        <w:t>actually happened</w:t>
      </w:r>
      <w:proofErr w:type="gramEnd"/>
      <w:r w:rsidRPr="00E62673">
        <w:rPr>
          <w:rStyle w:val="Emphasis"/>
        </w:rPr>
        <w:t>. The models predicted a loss of about 2.5% per decade, while the observations were closer to 8%.</w:t>
      </w:r>
      <w:r>
        <w:rPr>
          <w:rStyle w:val="Emphasis"/>
        </w:rPr>
        <w:t xml:space="preserve"> </w:t>
      </w:r>
      <w:r w:rsidRPr="00E62673">
        <w:rPr>
          <w:rStyle w:val="StyleUnderline"/>
        </w:rPr>
        <w:t>The next generation of models did better but were still not matching observations which, at that time were suggesting a blue ocean event would happen by mid-century.</w:t>
      </w:r>
      <w:r w:rsidRPr="00E62673">
        <w:rPr>
          <w:sz w:val="14"/>
        </w:rPr>
        <w:t xml:space="preserve"> Indeed, the latest IPCC climate science report, published in 2021, reaches a similar conclusion about the timing of an ice-free Arctic Ocean. </w:t>
      </w:r>
      <w:proofErr w:type="gramStart"/>
      <w:r w:rsidRPr="00E62673">
        <w:rPr>
          <w:sz w:val="14"/>
        </w:rPr>
        <w:t>As a consequence of</w:t>
      </w:r>
      <w:proofErr w:type="gramEnd"/>
      <w:r w:rsidRPr="00E62673">
        <w:rPr>
          <w:sz w:val="14"/>
        </w:rPr>
        <w:t xml:space="preserve"> the problems with the climate models, some scientists have attempted to extrapolate the observational record resulting in the controversial and, ultimately, incorrect assertion that this would happen during the </w:t>
      </w:r>
      <w:proofErr w:type="spellStart"/>
      <w:r w:rsidRPr="00E62673">
        <w:rPr>
          <w:sz w:val="14"/>
        </w:rPr>
        <w:t>mid 2010s</w:t>
      </w:r>
      <w:proofErr w:type="spellEnd"/>
      <w:r w:rsidRPr="00E62673">
        <w:rPr>
          <w:sz w:val="14"/>
        </w:rPr>
        <w:t xml:space="preserve">. This did not help the credibility of the scientific community and its ability to make reliable projections. Ice-free by 2030? </w:t>
      </w:r>
      <w:r w:rsidRPr="00E62673">
        <w:rPr>
          <w:rStyle w:val="StyleUnderline"/>
        </w:rPr>
        <w:t>The scientists behind the latest study have taken a different approach by</w:t>
      </w:r>
      <w:r w:rsidRPr="00E62673">
        <w:rPr>
          <w:sz w:val="14"/>
        </w:rPr>
        <w:t xml:space="preserve">, in effect, </w:t>
      </w:r>
      <w:r w:rsidRPr="00E62673">
        <w:rPr>
          <w:rStyle w:val="StyleUnderline"/>
        </w:rPr>
        <w:t>calibrating the models with the observations and then using this calibrated solution to project sea ice decline</w:t>
      </w:r>
      <w:r w:rsidRPr="00E62673">
        <w:rPr>
          <w:sz w:val="14"/>
        </w:rPr>
        <w:t xml:space="preserve">. This makes a lot of sense, because it reduces the effect of small biases in the climate models that can in turn bias the sea ice projections. </w:t>
      </w:r>
      <w:r w:rsidRPr="00E62673">
        <w:rPr>
          <w:rStyle w:val="StyleUnderline"/>
        </w:rPr>
        <w:t>They call these “observationally constrained” projections and find that the Arctic could become ice-free in summer as early as 2030</w:t>
      </w:r>
      <w:r w:rsidRPr="00E62673">
        <w:rPr>
          <w:sz w:val="14"/>
        </w:rPr>
        <w:t xml:space="preserve">, even if we do a good job of reducing emissions between now and then. Walruses depend on sea ice. As it melts, </w:t>
      </w:r>
      <w:proofErr w:type="gramStart"/>
      <w:r w:rsidRPr="00E62673">
        <w:rPr>
          <w:sz w:val="14"/>
        </w:rPr>
        <w:t>they’re</w:t>
      </w:r>
      <w:proofErr w:type="gramEnd"/>
      <w:r w:rsidRPr="00E62673">
        <w:rPr>
          <w:sz w:val="14"/>
        </w:rPr>
        <w:t xml:space="preserve"> being forced onto land. Walruses depend on sea ice. As it melts, </w:t>
      </w:r>
      <w:proofErr w:type="gramStart"/>
      <w:r w:rsidRPr="00E62673">
        <w:rPr>
          <w:sz w:val="14"/>
        </w:rPr>
        <w:t>they’re</w:t>
      </w:r>
      <w:proofErr w:type="gramEnd"/>
      <w:r w:rsidRPr="00E62673">
        <w:rPr>
          <w:sz w:val="14"/>
        </w:rPr>
        <w:t xml:space="preserve"> being forced onto land. Image: outdoorsman / </w:t>
      </w:r>
      <w:proofErr w:type="spellStart"/>
      <w:r w:rsidRPr="00E62673">
        <w:rPr>
          <w:sz w:val="14"/>
        </w:rPr>
        <w:t>shutterstock</w:t>
      </w:r>
      <w:proofErr w:type="spellEnd"/>
      <w:r w:rsidRPr="00E62673">
        <w:rPr>
          <w:sz w:val="14"/>
        </w:rPr>
        <w:t xml:space="preserve"> There is still plenty of uncertainty around the exact date – about 20 years or so – because of natural chaotic fluctuations in the climate system. But </w:t>
      </w:r>
      <w:r w:rsidRPr="00E62673">
        <w:rPr>
          <w:rStyle w:val="StyleUnderline"/>
        </w:rPr>
        <w:t>compared to previous research, the new study still brings forward the most likely timing of a blue ocean event by about a decade.</w:t>
      </w:r>
      <w:r w:rsidRPr="00E62673">
        <w:rPr>
          <w:sz w:val="14"/>
        </w:rPr>
        <w:t xml:space="preserve"> Why this matters You might be asking the question: </w:t>
      </w:r>
      <w:proofErr w:type="gramStart"/>
      <w:r w:rsidRPr="00E62673">
        <w:rPr>
          <w:sz w:val="14"/>
        </w:rPr>
        <w:t>so</w:t>
      </w:r>
      <w:proofErr w:type="gramEnd"/>
      <w:r w:rsidRPr="00E62673">
        <w:rPr>
          <w:sz w:val="14"/>
        </w:rPr>
        <w:t xml:space="preserve"> what? Other than some polar bears not being able to hunt in the same way, why does it matter? Perhaps there are even benefits as the previous US secretary of state, Mike Pompeo, once declared – it means ships from Asia can potentially save around 3,000 miles of journey to European ports in summer at least. </w:t>
      </w:r>
      <w:proofErr w:type="gramStart"/>
      <w:r w:rsidRPr="00E62673">
        <w:rPr>
          <w:sz w:val="14"/>
        </w:rPr>
        <w:t>But Arctic sea</w:t>
      </w:r>
      <w:proofErr w:type="gramEnd"/>
      <w:r w:rsidRPr="00E62673">
        <w:rPr>
          <w:sz w:val="14"/>
        </w:rPr>
        <w:t xml:space="preserve"> ice is an important component of the climate system. As it dramatically reduces the amount of sunlight absorbed by the ocean, removing this ice is predicted to further accelerate warming, through a process known as </w:t>
      </w:r>
      <w:proofErr w:type="gramStart"/>
      <w:r w:rsidRPr="00E62673">
        <w:rPr>
          <w:sz w:val="14"/>
        </w:rPr>
        <w:t>a positive feedback</w:t>
      </w:r>
      <w:proofErr w:type="gramEnd"/>
      <w:r w:rsidRPr="00E62673">
        <w:rPr>
          <w:sz w:val="14"/>
        </w:rPr>
        <w:t>. This, in turn, will make the Greenland ice sheet melt faster, which is already a major contributor to sea level rise. The loss of sea ice in summer would also mean changes in atmospheric circulation and storm tracks, and fundamental shifts in ocean biological activity. These are just some of the highly undesirable consequences and it is fair to say that the disadvantages will far outweigh the slender benefits.</w:t>
      </w:r>
    </w:p>
    <w:p w14:paraId="7D84244C" w14:textId="77777777" w:rsidR="00D06353" w:rsidRDefault="00D06353" w:rsidP="00D06353"/>
    <w:p w14:paraId="51717C75" w14:textId="77777777" w:rsidR="00D06353" w:rsidRDefault="00D06353" w:rsidP="00D06353"/>
    <w:p w14:paraId="09C0704B" w14:textId="77777777" w:rsidR="00D06353" w:rsidRDefault="00D06353" w:rsidP="00D06353"/>
    <w:p w14:paraId="4CD43383" w14:textId="0654F2B8" w:rsidR="00D06353" w:rsidRDefault="00D06353" w:rsidP="00D06353">
      <w:pPr>
        <w:pStyle w:val="Heading3"/>
      </w:pPr>
      <w:r>
        <w:t>Warming General</w:t>
      </w:r>
    </w:p>
    <w:p w14:paraId="730ED0A5" w14:textId="77777777" w:rsidR="00D06353" w:rsidRDefault="00D06353" w:rsidP="00D06353">
      <w:pPr>
        <w:pStyle w:val="Heading4"/>
      </w:pPr>
      <w:r>
        <w:t xml:space="preserve">Climate </w:t>
      </w:r>
      <w:proofErr w:type="spellStart"/>
      <w:r>
        <w:t>reserachers</w:t>
      </w:r>
      <w:proofErr w:type="spellEnd"/>
      <w:r>
        <w:t xml:space="preserve"> project the globe will go over 3 degrees above pre-industrial levels now</w:t>
      </w:r>
    </w:p>
    <w:p w14:paraId="1A674248" w14:textId="77777777" w:rsidR="00D06353" w:rsidRPr="00F459F5" w:rsidRDefault="00D06353" w:rsidP="00D06353">
      <w:pPr>
        <w:rPr>
          <w:rStyle w:val="Style13ptBold"/>
        </w:rPr>
      </w:pPr>
      <w:r w:rsidRPr="00F459F5">
        <w:rPr>
          <w:rStyle w:val="Style13ptBold"/>
        </w:rPr>
        <w:t>Wong et al 24</w:t>
      </w:r>
    </w:p>
    <w:p w14:paraId="0666783C" w14:textId="77777777" w:rsidR="00D06353" w:rsidRPr="00846E82" w:rsidRDefault="00D06353" w:rsidP="00D06353">
      <w:r w:rsidRPr="00F459F5">
        <w:t>Ted Wong is a Research and Project Associate on the Data &amp; Tools team at WRI Ross Center for Sustainable Cities. Rocío Campos is Senior Communications and Engagement Manager for WRI’s Equity Center, leads the planning and implementation of the Center’s communications and engagement activities to enhance its impact and advance solutions for today’s environmental challenges. Eric Mackres is the Senior Manager of Data and Tools at WRI Ross Center for Sustainable Cities. Sara Staedicke is a Data Visualization Specialist on WRI’s Core Communications team. Michael Doust is Director of Urban Efficiency &amp; Climate for WRI Ross Center for Sustainable Cities. "What Would Cities Look Like With 3 Degrees C of Warming vs. 1.5? Far More Hazardous and Vastly Unequal." Published by the World Resources Institute on September 17, 2024. Available here: (https://www.wri.org/insights/climate-change-effects-cities-15-vs-3-degrees-C) - AP</w:t>
      </w:r>
    </w:p>
    <w:p w14:paraId="241F527E" w14:textId="77777777" w:rsidR="00D06353" w:rsidRPr="00FD41CC" w:rsidRDefault="00D06353" w:rsidP="00D06353">
      <w:pPr>
        <w:rPr>
          <w:sz w:val="14"/>
        </w:rPr>
      </w:pPr>
      <w:r w:rsidRPr="00FD41CC">
        <w:rPr>
          <w:rStyle w:val="StyleUnderline"/>
        </w:rPr>
        <w:t>The world recently experienced a 13-month streak of record-breaking global temperatures</w:t>
      </w:r>
      <w:r w:rsidRPr="00FD41CC">
        <w:rPr>
          <w:sz w:val="14"/>
        </w:rPr>
        <w:t xml:space="preserve">. And as blistering heat waves punish communities across several continents, 2024 is on track to be the hottest year on record. </w:t>
      </w:r>
      <w:r w:rsidRPr="00FD41CC">
        <w:rPr>
          <w:rStyle w:val="StyleUnderline"/>
        </w:rPr>
        <w:t>Global average temperatures are now perilously close to exceeding 1.5 degrees C</w:t>
      </w:r>
      <w:r w:rsidRPr="00FD41CC">
        <w:rPr>
          <w:sz w:val="14"/>
        </w:rPr>
        <w:t xml:space="preserve"> (2.7 degrees F) above pre-industrial levels, a threshold scientists warn will bring increasingly dangerous droughts, </w:t>
      </w:r>
      <w:proofErr w:type="gramStart"/>
      <w:r w:rsidRPr="00FD41CC">
        <w:rPr>
          <w:sz w:val="14"/>
        </w:rPr>
        <w:t>wildfires</w:t>
      </w:r>
      <w:proofErr w:type="gramEnd"/>
      <w:r w:rsidRPr="00FD41CC">
        <w:rPr>
          <w:sz w:val="14"/>
        </w:rPr>
        <w:t xml:space="preserve"> and other impacts of climate change. </w:t>
      </w:r>
      <w:r w:rsidRPr="00FD41CC">
        <w:rPr>
          <w:rStyle w:val="StyleUnderline"/>
        </w:rPr>
        <w:t>Researchers project nearly 3 degrees C</w:t>
      </w:r>
      <w:r w:rsidRPr="00FD41CC">
        <w:rPr>
          <w:sz w:val="14"/>
        </w:rPr>
        <w:t xml:space="preserve"> (5.4 degrees F) </w:t>
      </w:r>
      <w:r w:rsidRPr="00FD41CC">
        <w:rPr>
          <w:rStyle w:val="StyleUnderline"/>
        </w:rPr>
        <w:t>of temperature rise by 2100 without significant action to reduce greenhouse gas emissions</w:t>
      </w:r>
      <w:r w:rsidRPr="00FD41CC">
        <w:rPr>
          <w:sz w:val="14"/>
        </w:rPr>
        <w:t xml:space="preserve">. That means almost 600 million people will be exposed to flooding from rising seas, food production will drop by as much as half and habitats will suffer disastrous levels of loss. But what will 3 degrees C of warming vs. 1.5 degrees C look like in specific places — like Bengaluru, Johannesburg, </w:t>
      </w:r>
      <w:proofErr w:type="gramStart"/>
      <w:r w:rsidRPr="00FD41CC">
        <w:rPr>
          <w:sz w:val="14"/>
        </w:rPr>
        <w:t>Rio de Janeiro</w:t>
      </w:r>
      <w:proofErr w:type="gramEnd"/>
      <w:r w:rsidRPr="00FD41CC">
        <w:rPr>
          <w:sz w:val="14"/>
        </w:rPr>
        <w:t xml:space="preserve"> or the city you live in? New data from WRI finds that in most cities, </w:t>
      </w:r>
      <w:r w:rsidRPr="00FD41CC">
        <w:rPr>
          <w:rStyle w:val="StyleUnderline"/>
        </w:rPr>
        <w:t>the difference between 3 degrees C and 1.5 degrees C of warming is sizable.</w:t>
      </w:r>
      <w:r w:rsidRPr="00FD41CC">
        <w:rPr>
          <w:sz w:val="14"/>
        </w:rPr>
        <w:t xml:space="preserve"> We analyzed potential </w:t>
      </w:r>
      <w:r w:rsidRPr="00FD41CC">
        <w:rPr>
          <w:rStyle w:val="StyleUnderline"/>
        </w:rPr>
        <w:t>climate hazards for nearly 1,000 of the world’s largest cities</w:t>
      </w:r>
      <w:r w:rsidRPr="00FD41CC">
        <w:rPr>
          <w:sz w:val="14"/>
        </w:rPr>
        <w:t xml:space="preserve">1 — currently </w:t>
      </w:r>
      <w:r w:rsidRPr="00FD41CC">
        <w:rPr>
          <w:rStyle w:val="StyleUnderline"/>
        </w:rPr>
        <w:t>home to 2.1 billion people, or 26% of the global population</w:t>
      </w:r>
      <w:r w:rsidRPr="00FD41CC">
        <w:rPr>
          <w:sz w:val="14"/>
        </w:rPr>
        <w:t xml:space="preserve"> — using estimates based on downscaled global climate models. At 3 degrees C of warming, </w:t>
      </w:r>
      <w:r w:rsidRPr="00FD41CC">
        <w:rPr>
          <w:rStyle w:val="StyleUnderline"/>
        </w:rPr>
        <w:t>many cities could face month-long heat waves, skyrocketing energy demand for air conditioning, as well as a shifting risk for insect-borne diseases — sometimes simultaneously</w:t>
      </w:r>
      <w:r w:rsidRPr="00FD41CC">
        <w:rPr>
          <w:sz w:val="14"/>
        </w:rPr>
        <w:t xml:space="preserve">. People in low-income cities are likely to be the hardest hit. These findings hold immense consequences for people’s lives and livelihoods, as well as for cities’ economies, </w:t>
      </w:r>
      <w:proofErr w:type="gramStart"/>
      <w:r w:rsidRPr="00FD41CC">
        <w:rPr>
          <w:sz w:val="14"/>
        </w:rPr>
        <w:t>infrastructure</w:t>
      </w:r>
      <w:proofErr w:type="gramEnd"/>
      <w:r w:rsidRPr="00FD41CC">
        <w:rPr>
          <w:sz w:val="14"/>
        </w:rPr>
        <w:t xml:space="preserve"> and public health systems. The implications are especially important as cities are home to 4.4 billion people globally — more than half the world’s population — and will grow rapidly over the next two decades. By 2050, as another 2.5 billion people move to urban areas, two-thirds of humanity will live in cities, with over 90% of that growth in Africa and Asia.</w:t>
      </w:r>
    </w:p>
    <w:p w14:paraId="60AC6431" w14:textId="77777777" w:rsidR="00D06353" w:rsidRDefault="00D06353" w:rsidP="00D06353"/>
    <w:p w14:paraId="4043BC02" w14:textId="0A08E316" w:rsidR="008B6F10" w:rsidRDefault="008B6F10" w:rsidP="00D06353">
      <w:pPr>
        <w:pStyle w:val="Heading2"/>
      </w:pPr>
      <w:r>
        <w:t>No Link</w:t>
      </w:r>
    </w:p>
    <w:p w14:paraId="1AAA215C" w14:textId="648D7285" w:rsidR="008B6F10" w:rsidRDefault="008B6F10" w:rsidP="008B6F10">
      <w:pPr>
        <w:pStyle w:val="Heading4"/>
      </w:pPr>
      <w:r>
        <w:t>No Link – existing and future regulations limit environmental impact</w:t>
      </w:r>
    </w:p>
    <w:p w14:paraId="2E0560E2" w14:textId="77777777" w:rsidR="008B6F10" w:rsidRPr="008B6F10" w:rsidRDefault="008B6F10" w:rsidP="008B6F10">
      <w:pPr>
        <w:rPr>
          <w:rStyle w:val="Style13ptBold"/>
        </w:rPr>
      </w:pPr>
      <w:r w:rsidRPr="008B6F10">
        <w:rPr>
          <w:rStyle w:val="Style13ptBold"/>
        </w:rPr>
        <w:t>Liu et al 24</w:t>
      </w:r>
    </w:p>
    <w:p w14:paraId="4A1D4493" w14:textId="6844AF49" w:rsidR="008B6F10" w:rsidRPr="008B6F10" w:rsidRDefault="008B6F10" w:rsidP="008B6F10">
      <w:proofErr w:type="spellStart"/>
      <w:r w:rsidRPr="008B6F10">
        <w:t>Huirong</w:t>
      </w:r>
      <w:proofErr w:type="spellEnd"/>
      <w:r w:rsidRPr="008B6F10">
        <w:t xml:space="preserve"> Liu, School of Law, Ocean University of China, Qingdao, China. </w:t>
      </w:r>
      <w:proofErr w:type="spellStart"/>
      <w:r w:rsidRPr="008B6F10">
        <w:t>Zhenkai</w:t>
      </w:r>
      <w:proofErr w:type="spellEnd"/>
      <w:r w:rsidRPr="008B6F10">
        <w:t xml:space="preserve"> Mao, School of Law, Ocean University of China. Zhijun Zhang, Institute of Marine Development, Ocean University of China. "From melting ice to green shipping: navigating emission reduction challenges in Arctic shipping in the context of climate change." Published by Frontiers of Environmental Science, vol. 12, September 25, 2024. Available here: (https://www.frontiersin.org/journals/environmental-science/articles/10.3389/fenvs.2024.1462623/full) - AP</w:t>
      </w:r>
    </w:p>
    <w:p w14:paraId="203C6A08" w14:textId="2DA6255F" w:rsidR="008B6F10" w:rsidRDefault="008B6F10" w:rsidP="008B6F10">
      <w:pPr>
        <w:rPr>
          <w:sz w:val="14"/>
        </w:rPr>
      </w:pPr>
      <w:r w:rsidRPr="008B6F10">
        <w:rPr>
          <w:sz w:val="14"/>
        </w:rPr>
        <w:t xml:space="preserve">Although the IMO has a broad regulatory scope that encompasses safety, security, and environmental protection issues across the entire international shipping industry, including Arctic shipping, </w:t>
      </w:r>
      <w:r w:rsidRPr="008B6F10">
        <w:rPr>
          <w:rStyle w:val="StyleUnderline"/>
        </w:rPr>
        <w:t>the Arctic Council plays a unique and crucial role in governing Arctic affairs. As the premier regional intergovernmental forum for Arctic issues, the Arctic Council has an indispensable function in promoting environmental protection and sustainable development in the Arctic region</w:t>
      </w:r>
      <w:r w:rsidRPr="008B6F10">
        <w:rPr>
          <w:sz w:val="14"/>
        </w:rPr>
        <w:t xml:space="preserve"> (Olav, 2013). </w:t>
      </w:r>
      <w:r w:rsidRPr="008B6F10">
        <w:rPr>
          <w:rStyle w:val="StyleUnderline"/>
        </w:rPr>
        <w:t>Since 2015, the Arctic Council has prioritized the mitigation of black carbon emissions</w:t>
      </w:r>
      <w:r w:rsidRPr="008B6F10">
        <w:rPr>
          <w:sz w:val="14"/>
        </w:rPr>
        <w:t xml:space="preserve"> through the adoption of the “Enhanced Black Carbon and Methane Emissions Reductions: An Arctic Council Framework for Action.” In tandem, </w:t>
      </w:r>
      <w:r w:rsidRPr="008B6F10">
        <w:rPr>
          <w:rStyle w:val="StyleUnderline"/>
        </w:rPr>
        <w:t>the Council established an Expert Group on Black Carbon and Methane to facilitate the implementation of the framework’s commitments and provide recommendations for collective black carbon reduction targets</w:t>
      </w:r>
      <w:r w:rsidRPr="008B6F10">
        <w:rPr>
          <w:sz w:val="14"/>
        </w:rPr>
        <w:t xml:space="preserve">. </w:t>
      </w:r>
      <w:r w:rsidRPr="008B6F10">
        <w:rPr>
          <w:rStyle w:val="StyleUnderline"/>
        </w:rPr>
        <w:t>In 2017, informed by the Expert Group’s research, the Arctic Council formulated and adopted a pan-Arctic collective goal to reduce black carbon emissions by approximately 25%–33% by 2025</w:t>
      </w:r>
      <w:r w:rsidRPr="008B6F10">
        <w:rPr>
          <w:sz w:val="14"/>
        </w:rPr>
        <w:t xml:space="preserve">, relative to 2013 levels (Arctic Council, 2017). On 11 May </w:t>
      </w:r>
      <w:r w:rsidRPr="008B6F10">
        <w:rPr>
          <w:rStyle w:val="StyleUnderline"/>
        </w:rPr>
        <w:t>2023, Norway formally assumed the rotating chairmanship of the Arctic Council</w:t>
      </w:r>
      <w:r w:rsidRPr="008B6F10">
        <w:rPr>
          <w:sz w:val="14"/>
        </w:rPr>
        <w:t xml:space="preserve">, with the overarching goal of promoting stability and constructive cooperation during its tenure. </w:t>
      </w:r>
      <w:r w:rsidRPr="008B6F10">
        <w:rPr>
          <w:rStyle w:val="StyleUnderline"/>
        </w:rPr>
        <w:t>The Norwegian Chairmanship will focus on four key priority areas: the oceans, climate and environment, sustainable economic development, and the wellbeing of people in the North</w:t>
      </w:r>
      <w:r w:rsidRPr="008B6F10">
        <w:rPr>
          <w:sz w:val="14"/>
        </w:rPr>
        <w:t xml:space="preserve">. Notably, </w:t>
      </w:r>
      <w:r w:rsidRPr="008B6F10">
        <w:rPr>
          <w:rStyle w:val="Emphasis"/>
        </w:rPr>
        <w:t>Arctic shipping is highlighted as a critical issue across multiple themes within these priority areas</w:t>
      </w:r>
      <w:r w:rsidRPr="008B6F10">
        <w:rPr>
          <w:sz w:val="14"/>
        </w:rPr>
        <w:t xml:space="preserve"> (Arctic Council, 2023): • The oceans: Norway will strengthen Arctic cooperation on sustainable shipping and risk reduction measures in response to the growing volume of shipping in the Arctic. • Climate and environment: Norway will support existing initiatives to reduce the environmental footprint of Arctic shipping and explore opportunities to establish green shipping corridors in the Arctic as a pilot project. • Sustainable economic development: The green transition, the blue economy, sustainable shipping, and Arctic food systems will be special thematic priorities for the Norwegian </w:t>
      </w:r>
      <w:proofErr w:type="spellStart"/>
      <w:r w:rsidRPr="008B6F10">
        <w:rPr>
          <w:sz w:val="14"/>
        </w:rPr>
        <w:t>Chairship</w:t>
      </w:r>
      <w:proofErr w:type="spellEnd"/>
      <w:r w:rsidRPr="008B6F10">
        <w:rPr>
          <w:sz w:val="14"/>
        </w:rPr>
        <w:t xml:space="preserve">. </w:t>
      </w:r>
      <w:r w:rsidRPr="008B6F10">
        <w:rPr>
          <w:rStyle w:val="StyleUnderline"/>
        </w:rPr>
        <w:t>The Arctic Council plays a pivotal role in shaping Arctic marine pollution governance through its expertise in knowledge construction, agenda-setting, and framing effects</w:t>
      </w:r>
      <w:r w:rsidRPr="008B6F10">
        <w:rPr>
          <w:sz w:val="14"/>
        </w:rPr>
        <w:t xml:space="preserve">. By fostering a scientific community that extends beyond mere data provision, the Council facilitates the formation of authoritative scientific consensus on shipping pollution issues (Zhang, 2020). </w:t>
      </w:r>
      <w:r w:rsidRPr="008B6F10">
        <w:rPr>
          <w:rStyle w:val="StyleUnderline"/>
        </w:rPr>
        <w:t>Under Norway’s chairmanship, reducing emissions and promoting sustainable development in Arctic shipping are likely to become key focal areas of the Council’s Arctic environmental governance efforts</w:t>
      </w:r>
      <w:r w:rsidRPr="008B6F10">
        <w:rPr>
          <w:sz w:val="14"/>
        </w:rPr>
        <w:t>.</w:t>
      </w:r>
    </w:p>
    <w:p w14:paraId="5ACDFB8C" w14:textId="77777777" w:rsidR="002E45F0" w:rsidRDefault="002E45F0" w:rsidP="008B6F10">
      <w:pPr>
        <w:rPr>
          <w:sz w:val="14"/>
        </w:rPr>
      </w:pPr>
    </w:p>
    <w:p w14:paraId="20B047A8" w14:textId="13C5061A" w:rsidR="002E45F0" w:rsidRDefault="002E45F0" w:rsidP="002E45F0">
      <w:pPr>
        <w:pStyle w:val="Heading2"/>
      </w:pPr>
      <w:r>
        <w:t>Link Turn</w:t>
      </w:r>
    </w:p>
    <w:p w14:paraId="104DF1A3" w14:textId="5F2EEAFA" w:rsidR="002E45F0" w:rsidRPr="002E45F0" w:rsidRDefault="002E45F0" w:rsidP="002E45F0">
      <w:pPr>
        <w:pStyle w:val="Heading4"/>
      </w:pPr>
      <w:r>
        <w:t>Increased access to the Arctic is key to renewable energy sectors globally</w:t>
      </w:r>
    </w:p>
    <w:p w14:paraId="69C804D9" w14:textId="77777777" w:rsidR="002E45F0" w:rsidRPr="002E45F0" w:rsidRDefault="002E45F0" w:rsidP="002E45F0">
      <w:pPr>
        <w:rPr>
          <w:rStyle w:val="Style13ptBold"/>
        </w:rPr>
      </w:pPr>
      <w:r w:rsidRPr="002E45F0">
        <w:rPr>
          <w:rStyle w:val="Style13ptBold"/>
        </w:rPr>
        <w:t xml:space="preserve">Frederiksen 22 </w:t>
      </w:r>
    </w:p>
    <w:p w14:paraId="5043EC5C" w14:textId="25F95895" w:rsidR="002E45F0" w:rsidRPr="002E45F0" w:rsidRDefault="002E45F0" w:rsidP="002E45F0">
      <w:r w:rsidRPr="002E45F0">
        <w:t>Mads Qvist Frederiksen is the director of the Arctic Economic Council (AEC</w:t>
      </w:r>
      <w:proofErr w:type="gramStart"/>
      <w:r w:rsidRPr="002E45F0">
        <w:t>),  pan</w:t>
      </w:r>
      <w:proofErr w:type="gramEnd"/>
      <w:r w:rsidRPr="002E45F0">
        <w:t>-Arctic business membership organization. AEC has members from more than 10 different countries, spanning all key sectors in the Arctic region. "The World Needs the Arctic and the Arctic Needs People." Published by the Wilson Quarterly in Winter 2022. Available here: (https://www.wilsonquarterly.com/quarterly/the-new-north/the-world-needs-the-arctic-and-the-arctic-needs-people) - AP</w:t>
      </w:r>
    </w:p>
    <w:p w14:paraId="5B1B0696" w14:textId="724F05A9" w:rsidR="002E45F0" w:rsidRPr="002E45F0" w:rsidRDefault="002E45F0" w:rsidP="002E45F0">
      <w:pPr>
        <w:rPr>
          <w:sz w:val="14"/>
        </w:rPr>
      </w:pPr>
      <w:r w:rsidRPr="002E45F0">
        <w:rPr>
          <w:sz w:val="14"/>
        </w:rPr>
        <w:t xml:space="preserve">Ancient Rocks and Modern Technologies </w:t>
      </w:r>
      <w:r w:rsidRPr="002E45F0">
        <w:rPr>
          <w:rStyle w:val="StyleUnderline"/>
        </w:rPr>
        <w:t>Technological breakthroughs are happening across the Arctic, particularly in the green sector.</w:t>
      </w:r>
      <w:r w:rsidRPr="002E45F0">
        <w:rPr>
          <w:sz w:val="14"/>
        </w:rPr>
        <w:t xml:space="preserve"> The extent and pace of technological change is likely to have wide-reaching implications across almost all industries. Our cities will be smarter, and our means of transportation will go electric, but electrification and digitalization require interconnected networks supported by large, energy-hungry data centers. The question is, which energy source will we use to meet our growing energy demands? </w:t>
      </w:r>
      <w:r w:rsidRPr="002E45F0">
        <w:rPr>
          <w:rStyle w:val="StyleUnderline"/>
        </w:rPr>
        <w:t>Globally, the cost of renewable energy has seen a steady downward trend over the years. Solar and wind energy are now cheaper than ever before</w:t>
      </w:r>
      <w:r w:rsidRPr="002E45F0">
        <w:rPr>
          <w:sz w:val="14"/>
        </w:rPr>
        <w:t xml:space="preserve">, while coastal communities are experimenting with tidal energy in the Arctic. </w:t>
      </w:r>
      <w:r w:rsidRPr="002E45F0">
        <w:rPr>
          <w:rStyle w:val="StyleUnderline"/>
        </w:rPr>
        <w:t>We are also experiencing rapid progress in the battery technology required for energy storage.</w:t>
      </w:r>
      <w:r>
        <w:rPr>
          <w:rStyle w:val="StyleUnderline"/>
        </w:rPr>
        <w:t xml:space="preserve"> </w:t>
      </w:r>
      <w:r w:rsidRPr="002E45F0">
        <w:rPr>
          <w:sz w:val="14"/>
        </w:rPr>
        <w:t xml:space="preserve">According to the EU, </w:t>
      </w:r>
      <w:r w:rsidRPr="002E45F0">
        <w:rPr>
          <w:rStyle w:val="StyleUnderline"/>
        </w:rPr>
        <w:t>global battery demand is expected to increase 14-fold by 2030, driven by the electrification of transportation and the deployment of batteries in electricity grids</w:t>
      </w:r>
      <w:r w:rsidRPr="002E45F0">
        <w:rPr>
          <w:sz w:val="14"/>
        </w:rPr>
        <w:t xml:space="preserve">. Electric vehicles are already setting sales records every year. </w:t>
      </w:r>
      <w:r w:rsidRPr="002E45F0">
        <w:rPr>
          <w:rStyle w:val="StyleUnderline"/>
        </w:rPr>
        <w:t>Part of this battery production will take place in the Arctic, where you can find some of the raw materials needed, renewable energy to fuel production, and easy access to the market.</w:t>
      </w:r>
      <w:r>
        <w:rPr>
          <w:rStyle w:val="StyleUnderline"/>
        </w:rPr>
        <w:t xml:space="preserve"> </w:t>
      </w:r>
      <w:r w:rsidRPr="002E45F0">
        <w:rPr>
          <w:sz w:val="14"/>
        </w:rPr>
        <w:t xml:space="preserve">Longyearbyen, Svalbard photo credit Stefán Erlingsson. </w:t>
      </w:r>
      <w:proofErr w:type="spellStart"/>
      <w:r w:rsidRPr="002E45F0">
        <w:rPr>
          <w:sz w:val="14"/>
        </w:rPr>
        <w:t>Northvolt</w:t>
      </w:r>
      <w:proofErr w:type="spellEnd"/>
      <w:r w:rsidRPr="002E45F0">
        <w:rPr>
          <w:sz w:val="14"/>
        </w:rPr>
        <w:t xml:space="preserve">, in northern Sweden, has raised more than 6.5 billion USD in funding from Volkswagen, the European Commission, and Spotify founder Daniel Ek for their lithium-ion plant. The company will produce batteries to power more than a million electric vehicles annually, and thereby acquire at least 25% of the European market share by 2030. Even though they employ more than 2,500 people from more than one hundred countries, </w:t>
      </w:r>
      <w:proofErr w:type="spellStart"/>
      <w:r w:rsidRPr="002E45F0">
        <w:rPr>
          <w:sz w:val="14"/>
        </w:rPr>
        <w:t>Northvolt</w:t>
      </w:r>
      <w:proofErr w:type="spellEnd"/>
      <w:r w:rsidRPr="002E45F0">
        <w:rPr>
          <w:sz w:val="14"/>
        </w:rPr>
        <w:t xml:space="preserve"> hopes to add 5,000 more engineers in the coming years. This would mean a 20% population growth in a place that has seen a downward population spiral for years. Likewise, the Swedish government expects that new projects in </w:t>
      </w:r>
      <w:proofErr w:type="spellStart"/>
      <w:r w:rsidRPr="002E45F0">
        <w:rPr>
          <w:sz w:val="14"/>
        </w:rPr>
        <w:t>Norrbotten</w:t>
      </w:r>
      <w:proofErr w:type="spellEnd"/>
      <w:r w:rsidRPr="002E45F0">
        <w:rPr>
          <w:sz w:val="14"/>
        </w:rPr>
        <w:t xml:space="preserve"> – its northernmost county – will create at least 20,000 jobs in the public sector, and 10,000 more in the service industry. </w:t>
      </w:r>
      <w:r w:rsidRPr="002E45F0">
        <w:rPr>
          <w:rStyle w:val="StyleUnderline"/>
        </w:rPr>
        <w:t>In the fight to move away from fossil fuels, mining, an often-overlooked industry, is of great importance for the green transition. The Arctic has the raw materials needed to manufacture products like wind turbines, electric vehicles, and satellites</w:t>
      </w:r>
      <w:r w:rsidRPr="002E45F0">
        <w:rPr>
          <w:sz w:val="14"/>
        </w:rPr>
        <w:t xml:space="preserve">. </w:t>
      </w:r>
      <w:r w:rsidRPr="002E45F0">
        <w:rPr>
          <w:rStyle w:val="Emphasis"/>
        </w:rPr>
        <w:t>Battery minerals such as nickel, cobalt, and lithium come from the Arctic, too.</w:t>
      </w:r>
      <w:r w:rsidRPr="002E45F0">
        <w:rPr>
          <w:sz w:val="14"/>
        </w:rPr>
        <w:t xml:space="preserve"> The European Commission supports investments in mining in the Arctic in their new updated policy for the region. </w:t>
      </w:r>
      <w:r w:rsidRPr="002E45F0">
        <w:rPr>
          <w:rStyle w:val="StyleUnderline"/>
        </w:rPr>
        <w:t>Mining in the Arctic has a track record of being responsible and supporting local communities</w:t>
      </w:r>
      <w:r w:rsidRPr="002E45F0">
        <w:rPr>
          <w:sz w:val="14"/>
        </w:rPr>
        <w:t xml:space="preserve">. </w:t>
      </w:r>
      <w:proofErr w:type="spellStart"/>
      <w:r w:rsidRPr="002E45F0">
        <w:rPr>
          <w:sz w:val="14"/>
        </w:rPr>
        <w:t>Luossavaara-Kiirunavaara</w:t>
      </w:r>
      <w:proofErr w:type="spellEnd"/>
      <w:r w:rsidRPr="002E45F0">
        <w:rPr>
          <w:sz w:val="14"/>
        </w:rPr>
        <w:t xml:space="preserve"> Aktiebolag (</w:t>
      </w:r>
      <w:r w:rsidRPr="002E45F0">
        <w:rPr>
          <w:rStyle w:val="StyleUnderline"/>
        </w:rPr>
        <w:t>LKAB</w:t>
      </w:r>
      <w:r w:rsidRPr="002E45F0">
        <w:rPr>
          <w:sz w:val="14"/>
        </w:rPr>
        <w:t xml:space="preserve">), </w:t>
      </w:r>
      <w:r w:rsidRPr="002E45F0">
        <w:rPr>
          <w:rStyle w:val="StyleUnderline"/>
        </w:rPr>
        <w:t>a government-owned mining company, has had an iron mine in Northern Sweden for more than 130 years, and they are currently in the process of developing CO2-free iron</w:t>
      </w:r>
      <w:r w:rsidRPr="002E45F0">
        <w:rPr>
          <w:sz w:val="14"/>
        </w:rPr>
        <w:t>. Opportunity does not come for free: LKAB expects to invest more than 40 billion euros in this venture, making it the largest private investment in the history of Sweden. LKAB recently moved parts of the city of Kiruna, where the mine is located. Houses were put on wheels and rolled to a new location to ensure the expansion of the mine. The mine is not there because of the city; the city is there because of the mine. For more than 5,000 people to keep living and working there, the company had to adapt. This benefited the company and the citizens of Kiruna.</w:t>
      </w:r>
    </w:p>
    <w:p w14:paraId="21139ABA" w14:textId="1026EC4B" w:rsidR="00D06353" w:rsidRPr="00D06353" w:rsidRDefault="00D06353" w:rsidP="00D06353">
      <w:pPr>
        <w:pStyle w:val="Heading2"/>
      </w:pPr>
      <w:r w:rsidRPr="00D06353">
        <w:t>No Impact</w:t>
      </w:r>
    </w:p>
    <w:p w14:paraId="45CD70BF" w14:textId="77777777" w:rsidR="00D06353" w:rsidRPr="00D06353" w:rsidRDefault="00D06353" w:rsidP="00D06353"/>
    <w:p w14:paraId="25774C2E" w14:textId="77777777" w:rsidR="005E6890" w:rsidRPr="00232BC3" w:rsidRDefault="005E6890" w:rsidP="005E6890">
      <w:pPr>
        <w:pStyle w:val="Heading4"/>
      </w:pPr>
      <w:r w:rsidRPr="00232BC3">
        <w:t xml:space="preserve">Climate Change </w:t>
      </w:r>
      <w:proofErr w:type="gramStart"/>
      <w:r w:rsidRPr="00232BC3">
        <w:t>doesn’t</w:t>
      </w:r>
      <w:proofErr w:type="gramEnd"/>
      <w:r w:rsidRPr="00232BC3">
        <w:t xml:space="preserve"> cause </w:t>
      </w:r>
      <w:proofErr w:type="gramStart"/>
      <w:r w:rsidRPr="00232BC3">
        <w:t>extinction,</w:t>
      </w:r>
      <w:proofErr w:type="gramEnd"/>
      <w:r w:rsidRPr="00232BC3">
        <w:t xml:space="preserve"> </w:t>
      </w:r>
      <w:r>
        <w:t>its risk of extinction is far less likely than nuclear war</w:t>
      </w:r>
    </w:p>
    <w:p w14:paraId="6CB242A5" w14:textId="77777777" w:rsidR="005E6890" w:rsidRPr="00DD64FF" w:rsidRDefault="005E6890" w:rsidP="005E6890">
      <w:pPr>
        <w:rPr>
          <w:rStyle w:val="Style13ptBold"/>
        </w:rPr>
      </w:pPr>
      <w:r w:rsidRPr="00DD64FF">
        <w:rPr>
          <w:rStyle w:val="Style13ptBold"/>
        </w:rPr>
        <w:t xml:space="preserve">Krol &amp; Schlosser 23 </w:t>
      </w:r>
    </w:p>
    <w:p w14:paraId="0DB3AE27" w14:textId="77777777" w:rsidR="005E6890" w:rsidRDefault="005E6890" w:rsidP="005E6890">
      <w:r w:rsidRPr="00DD64FF">
        <w:t>Aaron Krol is writer fo</w:t>
      </w:r>
      <w:r>
        <w:t xml:space="preserve">r </w:t>
      </w:r>
      <w:r w:rsidRPr="00DD64FF">
        <w:t>the MIT Climate P</w:t>
      </w:r>
      <w:r>
        <w:t>o</w:t>
      </w:r>
      <w:r w:rsidRPr="00DD64FF">
        <w:t>rtal. Adam Schlosser is the Deputy Director of the MIT Joint Program on the Science and Policy of Global Change. "Will climate change drive humans extinct or destroy civilization?" Published by MIT Climate Portal on October 20, 2023. Available here: (https://climate.mit.edu/ask-mit/will-climate-change-drive-humans-extinct-or-destroy-civilization) - AP</w:t>
      </w:r>
    </w:p>
    <w:p w14:paraId="412CCB89" w14:textId="77777777" w:rsidR="005E6890" w:rsidRPr="00232BC3" w:rsidRDefault="005E6890" w:rsidP="005E6890">
      <w:pPr>
        <w:rPr>
          <w:sz w:val="14"/>
        </w:rPr>
      </w:pPr>
      <w:r w:rsidRPr="00232BC3">
        <w:rPr>
          <w:sz w:val="14"/>
        </w:rPr>
        <w:t>First, the good news: climate scientists</w:t>
      </w:r>
      <w:proofErr w:type="gramStart"/>
      <w:r w:rsidRPr="00232BC3">
        <w:rPr>
          <w:sz w:val="14"/>
        </w:rPr>
        <w:t>, as a whole, are</w:t>
      </w:r>
      <w:proofErr w:type="gramEnd"/>
      <w:r w:rsidRPr="00232BC3">
        <w:rPr>
          <w:sz w:val="14"/>
        </w:rPr>
        <w:t xml:space="preserve"> not warning us to prepare for the apocalypse. The most recent report of the Intergovernmental Panel on Climate Change (IPCC)—a group of hundreds of scientists working with the United Nations to analyze climate change research from around the world—names many serious risks brought on by the warming of our planet, but human extinction is not among them.1 “If I had to rate odds, I would say </w:t>
      </w:r>
      <w:r w:rsidRPr="00232BC3">
        <w:rPr>
          <w:rStyle w:val="StyleUnderline"/>
        </w:rPr>
        <w:t>the chances of climate change driving us to the point of human extinction are very low, if not zero</w:t>
      </w:r>
      <w:r w:rsidRPr="00232BC3">
        <w:rPr>
          <w:sz w:val="14"/>
        </w:rPr>
        <w:t xml:space="preserve">,” says Adam Schlosser, the Deputy Director of the MIT Joint Program on the Science and Policy of Global Change and a climate scientist who studies future climate change and its impact on human societies. In some ways, </w:t>
      </w:r>
      <w:r w:rsidRPr="00232BC3">
        <w:rPr>
          <w:rStyle w:val="StyleUnderline"/>
        </w:rPr>
        <w:t>the most recent climate science even shows some encouraging trends. IPCC</w:t>
      </w:r>
      <w:r w:rsidRPr="00232BC3">
        <w:rPr>
          <w:sz w:val="14"/>
        </w:rPr>
        <w:t xml:space="preserve"> </w:t>
      </w:r>
      <w:r w:rsidRPr="00232BC3">
        <w:rPr>
          <w:rStyle w:val="StyleUnderline"/>
        </w:rPr>
        <w:t xml:space="preserve">reports have always spelled out different scenarios </w:t>
      </w:r>
      <w:proofErr w:type="gramStart"/>
      <w:r w:rsidRPr="00232BC3">
        <w:rPr>
          <w:rStyle w:val="StyleUnderline"/>
        </w:rPr>
        <w:t>for the amount of</w:t>
      </w:r>
      <w:proofErr w:type="gramEnd"/>
      <w:r w:rsidRPr="00232BC3">
        <w:rPr>
          <w:rStyle w:val="StyleUnderline"/>
        </w:rPr>
        <w:t xml:space="preserve"> climate-altering greenhouse gases humans will put into the atmosphere</w:t>
      </w:r>
      <w:r w:rsidRPr="00232BC3">
        <w:rPr>
          <w:sz w:val="14"/>
        </w:rPr>
        <w:t xml:space="preserve">, to show a range of possible climate risks the world may face. The IPCC calls these scenarios “representative concentration pathways” (RCPs), and they range from the relatively mild RCP2.6 scenario all the way up to RCP8.5, whose risks would be calamitous. </w:t>
      </w:r>
      <w:r w:rsidRPr="00232BC3">
        <w:rPr>
          <w:rStyle w:val="StyleUnderline"/>
        </w:rPr>
        <w:t>But as the world has made progress in recent years on switching to clean energy and controlling our greenhouse gas emissions, it has become clearer that</w:t>
      </w:r>
      <w:r w:rsidRPr="00232BC3">
        <w:rPr>
          <w:rStyle w:val="Emphasis"/>
        </w:rPr>
        <w:t xml:space="preserve"> we are not</w:t>
      </w:r>
      <w:r w:rsidRPr="00232BC3">
        <w:rPr>
          <w:sz w:val="14"/>
        </w:rPr>
        <w:t>, in fact</w:t>
      </w:r>
      <w:r w:rsidRPr="00232BC3">
        <w:rPr>
          <w:rStyle w:val="Emphasis"/>
        </w:rPr>
        <w:t>, headed toward the worst-case scenarios.</w:t>
      </w:r>
      <w:r w:rsidRPr="00232BC3">
        <w:rPr>
          <w:sz w:val="14"/>
        </w:rPr>
        <w:t xml:space="preserve"> “RCP8.5 is being viewed more and more as an extreme outcome,” says Schlosser. Even with no further progress on climate action, he says, the less-dire RCP6.0 scenario now looks closest to reality. On the other hand, RCP6.0 would still be catastrophic to many people in many places. In fact, the latest IPCC report estimates that many climate risks are more serious than previously believed, even in the </w:t>
      </w:r>
      <w:proofErr w:type="gramStart"/>
      <w:r w:rsidRPr="00232BC3">
        <w:rPr>
          <w:sz w:val="14"/>
        </w:rPr>
        <w:t>best case</w:t>
      </w:r>
      <w:proofErr w:type="gramEnd"/>
      <w:r w:rsidRPr="00232BC3">
        <w:rPr>
          <w:sz w:val="14"/>
        </w:rPr>
        <w:t xml:space="preserve"> scenarios, based in part on the damage caused by the increased storms, </w:t>
      </w:r>
      <w:proofErr w:type="gramStart"/>
      <w:r w:rsidRPr="00232BC3">
        <w:rPr>
          <w:sz w:val="14"/>
        </w:rPr>
        <w:t>heatwaves</w:t>
      </w:r>
      <w:proofErr w:type="gramEnd"/>
      <w:r w:rsidRPr="00232BC3">
        <w:rPr>
          <w:sz w:val="14"/>
        </w:rPr>
        <w:t xml:space="preserve"> and droughts </w:t>
      </w:r>
      <w:proofErr w:type="gramStart"/>
      <w:r w:rsidRPr="00232BC3">
        <w:rPr>
          <w:sz w:val="14"/>
        </w:rPr>
        <w:t>we’ve</w:t>
      </w:r>
      <w:proofErr w:type="gramEnd"/>
      <w:r w:rsidRPr="00232BC3">
        <w:rPr>
          <w:sz w:val="14"/>
        </w:rPr>
        <w:t xml:space="preserve"> already seen.2 </w:t>
      </w:r>
      <w:r w:rsidRPr="00232BC3">
        <w:rPr>
          <w:rStyle w:val="StyleUnderline"/>
        </w:rPr>
        <w:t>“Human extinction is not really the main worry</w:t>
      </w:r>
      <w:r w:rsidRPr="00232BC3">
        <w:rPr>
          <w:sz w:val="14"/>
        </w:rPr>
        <w:t>,” says Schlosser. “</w:t>
      </w:r>
      <w:r w:rsidRPr="00232BC3">
        <w:rPr>
          <w:rStyle w:val="StyleUnderline"/>
        </w:rPr>
        <w:t xml:space="preserve">There are going to be some really, </w:t>
      </w:r>
      <w:proofErr w:type="gramStart"/>
      <w:r w:rsidRPr="00232BC3">
        <w:rPr>
          <w:rStyle w:val="StyleUnderline"/>
        </w:rPr>
        <w:t>really bad</w:t>
      </w:r>
      <w:proofErr w:type="gramEnd"/>
      <w:r w:rsidRPr="00232BC3">
        <w:rPr>
          <w:rStyle w:val="StyleUnderline"/>
        </w:rPr>
        <w:t xml:space="preserve"> regional and local consequence</w:t>
      </w:r>
      <w:r w:rsidRPr="00232BC3">
        <w:rPr>
          <w:sz w:val="14"/>
        </w:rPr>
        <w:t xml:space="preserve">s. Consider island nations of the world—the type of warming that </w:t>
      </w:r>
      <w:proofErr w:type="gramStart"/>
      <w:r w:rsidRPr="00232BC3">
        <w:rPr>
          <w:sz w:val="14"/>
        </w:rPr>
        <w:t>we're</w:t>
      </w:r>
      <w:proofErr w:type="gramEnd"/>
      <w:r w:rsidRPr="00232BC3">
        <w:rPr>
          <w:sz w:val="14"/>
        </w:rPr>
        <w:t xml:space="preserve"> heading toward, with the expected sea level rise that could force them in many places to retreat or possibly abandon their homeland, is an existential threat to them.” For many people, asking if climate change is the “end of the world” may be a way of asking if </w:t>
      </w:r>
      <w:proofErr w:type="gramStart"/>
      <w:r w:rsidRPr="00232BC3">
        <w:rPr>
          <w:sz w:val="14"/>
        </w:rPr>
        <w:t>it’s</w:t>
      </w:r>
      <w:proofErr w:type="gramEnd"/>
      <w:r w:rsidRPr="00232BC3">
        <w:rPr>
          <w:sz w:val="14"/>
        </w:rPr>
        <w:t xml:space="preserve"> the end of their world—if they should be taking steps to cope with widespread breakdowns in infrastructure or public services or the food supply. “And it depends upon where you live,” says Schlosser. “I would give a very different answer if you were living in the Northeast United States as opposed to an island nation or the coastal plains of Bangladesh or in the middle of the Sahel.” In part, this is due to unequal climate impacts: low-lying coastal areas facing two or three feet of sea level rise will suffer greatly whether </w:t>
      </w:r>
      <w:proofErr w:type="gramStart"/>
      <w:r w:rsidRPr="00232BC3">
        <w:rPr>
          <w:sz w:val="14"/>
        </w:rPr>
        <w:t>they’re</w:t>
      </w:r>
      <w:proofErr w:type="gramEnd"/>
      <w:r w:rsidRPr="00232BC3">
        <w:rPr>
          <w:sz w:val="14"/>
        </w:rPr>
        <w:t xml:space="preserve"> wealthy Miami or impoverished Kiribati. But there is also a basic injustice at work. Wealthier countries and regions have the most resources to prepare for, </w:t>
      </w:r>
      <w:proofErr w:type="gramStart"/>
      <w:r w:rsidRPr="00232BC3">
        <w:rPr>
          <w:sz w:val="14"/>
        </w:rPr>
        <w:t>soften</w:t>
      </w:r>
      <w:proofErr w:type="gramEnd"/>
      <w:r w:rsidRPr="00232BC3">
        <w:rPr>
          <w:sz w:val="14"/>
        </w:rPr>
        <w:t xml:space="preserve"> and recover from climate impacts. This means </w:t>
      </w:r>
      <w:proofErr w:type="gramStart"/>
      <w:r w:rsidRPr="00232BC3">
        <w:rPr>
          <w:sz w:val="14"/>
        </w:rPr>
        <w:t>they’re</w:t>
      </w:r>
      <w:proofErr w:type="gramEnd"/>
      <w:r w:rsidRPr="00232BC3">
        <w:rPr>
          <w:sz w:val="14"/>
        </w:rPr>
        <w:t xml:space="preserve"> more able to bounce back after a disaster strikes. “The most vulnerable populations are the poorest populations,” says Schlosser. “If we do nothing about climate change, conditions are going to get worse for people who are poor and don't have the means to cope with it.” Over the past hundred years, the world has made enormous progress in reducing extreme poverty.3 But climate change threatens to halt or reverse those gains in many regions, says Schlosser, by reducing crop yields and forcing low-income countries to channel ever more of their limited wealth into withstanding extreme weather. “They're going to spend </w:t>
      </w:r>
      <w:proofErr w:type="gramStart"/>
      <w:r w:rsidRPr="00232BC3">
        <w:rPr>
          <w:sz w:val="14"/>
        </w:rPr>
        <w:t>more and more</w:t>
      </w:r>
      <w:proofErr w:type="gramEnd"/>
      <w:r w:rsidRPr="00232BC3">
        <w:rPr>
          <w:sz w:val="14"/>
        </w:rPr>
        <w:t xml:space="preserve"> of their resources to adapt to an ever-changing climate. And those resources that they could have used for recreation, welfare, livelihoods, </w:t>
      </w:r>
      <w:proofErr w:type="gramStart"/>
      <w:r w:rsidRPr="00232BC3">
        <w:rPr>
          <w:sz w:val="14"/>
        </w:rPr>
        <w:t>won't</w:t>
      </w:r>
      <w:proofErr w:type="gramEnd"/>
      <w:r w:rsidRPr="00232BC3">
        <w:rPr>
          <w:sz w:val="14"/>
        </w:rPr>
        <w:t xml:space="preserve"> be there.” To rob these people—who have done the least to contribute to climate change—of rising standards of living would be a mass tragedy, made no less painful by the fact that human civilization would carry on in some form. “If I had to rank climate change as an existential risk to humanity, it would be below a lot of the other threats that are heavy on people's minds,” says Schlosser. “</w:t>
      </w:r>
      <w:r w:rsidRPr="00232BC3">
        <w:rPr>
          <w:rStyle w:val="StyleUnderline"/>
        </w:rPr>
        <w:t>Nuclear war, global pandemics: as an existential risk these are far greater than climate change.”</w:t>
      </w:r>
      <w:r>
        <w:rPr>
          <w:rStyle w:val="StyleUnderline"/>
        </w:rPr>
        <w:t xml:space="preserve"> </w:t>
      </w:r>
      <w:r w:rsidRPr="00232BC3">
        <w:rPr>
          <w:sz w:val="14"/>
        </w:rPr>
        <w:t>“But I understand why people are using that language,” he adds, “because they want people to pay attention. The worry is that it is a little distorted. I would find it a tragedy, personally, if we had to show that human existence would be wiped away for us to do anything about human-caused climate change. This is about recognizing that there is a massive disruption coming to our way of life, and a potentially existential disruption to the way of life of many people around the world who have very little control over future climate change.”</w:t>
      </w:r>
    </w:p>
    <w:p w14:paraId="6E89178A" w14:textId="77777777" w:rsidR="005E6890" w:rsidRDefault="005E6890" w:rsidP="005E6890"/>
    <w:p w14:paraId="1C5901FF" w14:textId="77777777" w:rsidR="005E6890" w:rsidRDefault="005E6890" w:rsidP="005E6890"/>
    <w:p w14:paraId="1DAE46AA" w14:textId="77777777" w:rsidR="005E6890" w:rsidRDefault="005E6890" w:rsidP="005E6890"/>
    <w:p w14:paraId="41D9B5FC" w14:textId="77777777" w:rsidR="005E6890" w:rsidRDefault="005E6890" w:rsidP="005E6890"/>
    <w:p w14:paraId="32B060FA" w14:textId="77777777" w:rsidR="005E6890" w:rsidRDefault="005E6890">
      <w:pPr>
        <w:rPr>
          <w:rFonts w:asciiTheme="minorHAnsi" w:hAnsiTheme="minorHAnsi"/>
        </w:rPr>
      </w:pPr>
    </w:p>
    <w:sectPr w:rsidR="005E689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39834" w14:textId="77777777" w:rsidR="00EA3054" w:rsidRDefault="00EA3054" w:rsidP="009404A7">
      <w:pPr>
        <w:spacing w:after="0" w:line="240" w:lineRule="auto"/>
      </w:pPr>
      <w:r>
        <w:separator/>
      </w:r>
    </w:p>
  </w:endnote>
  <w:endnote w:type="continuationSeparator" w:id="0">
    <w:p w14:paraId="799B71A4" w14:textId="77777777" w:rsidR="00EA3054" w:rsidRDefault="00EA3054" w:rsidP="009404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B4713" w14:textId="77777777" w:rsidR="00EA3054" w:rsidRDefault="00EA3054" w:rsidP="009404A7">
      <w:pPr>
        <w:spacing w:after="0" w:line="240" w:lineRule="auto"/>
      </w:pPr>
      <w:r>
        <w:separator/>
      </w:r>
    </w:p>
  </w:footnote>
  <w:footnote w:type="continuationSeparator" w:id="0">
    <w:p w14:paraId="5F9BB8DE" w14:textId="77777777" w:rsidR="00EA3054" w:rsidRDefault="00EA3054" w:rsidP="009404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DB6D4C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4DAAE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6C88DA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B5AE9C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7568DE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4D2010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FE06E5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388EC3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576CBB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7C8D072"/>
    <w:lvl w:ilvl="0">
      <w:start w:val="1"/>
      <w:numFmt w:val="bullet"/>
      <w:lvlText w:val=""/>
      <w:lvlJc w:val="left"/>
      <w:pPr>
        <w:tabs>
          <w:tab w:val="num" w:pos="360"/>
        </w:tabs>
        <w:ind w:left="360" w:hanging="360"/>
      </w:pPr>
      <w:rPr>
        <w:rFonts w:ascii="Symbol" w:hAnsi="Symbol" w:hint="default"/>
      </w:rPr>
    </w:lvl>
  </w:abstractNum>
  <w:num w:numId="1" w16cid:durableId="865557308">
    <w:abstractNumId w:val="9"/>
  </w:num>
  <w:num w:numId="2" w16cid:durableId="1020475066">
    <w:abstractNumId w:val="7"/>
  </w:num>
  <w:num w:numId="3" w16cid:durableId="1969509257">
    <w:abstractNumId w:val="6"/>
  </w:num>
  <w:num w:numId="4" w16cid:durableId="1509834706">
    <w:abstractNumId w:val="5"/>
  </w:num>
  <w:num w:numId="5" w16cid:durableId="481628879">
    <w:abstractNumId w:val="4"/>
  </w:num>
  <w:num w:numId="6" w16cid:durableId="706639694">
    <w:abstractNumId w:val="8"/>
  </w:num>
  <w:num w:numId="7" w16cid:durableId="1847939029">
    <w:abstractNumId w:val="3"/>
  </w:num>
  <w:num w:numId="8" w16cid:durableId="2133593556">
    <w:abstractNumId w:val="2"/>
  </w:num>
  <w:num w:numId="9" w16cid:durableId="1894348773">
    <w:abstractNumId w:val="1"/>
  </w:num>
  <w:num w:numId="10" w16cid:durableId="20154980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isplayBackgroundShape/>
  <w:proofState w:spelling="clean" w:grammar="clean"/>
  <w:attachedTemplate r:id="rId1"/>
  <w:stylePaneFormatFilter w:val="D304" w:allStyles="0" w:customStyles="0" w:latentStyles="1" w:stylesInUse="0" w:headingStyles="0" w:numberingStyles="0" w:tableStyles="0" w:directFormattingOnRuns="1" w:directFormattingOnParagraphs="1" w:directFormattingOnNumbering="0" w:directFormattingOnTables="0" w:clearFormatting="1" w:top3HeadingStyles="0" w:visibleStyles="1" w:alternateStyleNames="1"/>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Pointer" w:val="150407768"/>
    <w:docVar w:name="VerbatimVersion" w:val="5.1"/>
  </w:docVars>
  <w:rsids>
    <w:rsidRoot w:val="00B23A9E"/>
    <w:rsid w:val="000139A3"/>
    <w:rsid w:val="00100833"/>
    <w:rsid w:val="00104529"/>
    <w:rsid w:val="00105942"/>
    <w:rsid w:val="00107396"/>
    <w:rsid w:val="001159ED"/>
    <w:rsid w:val="00144A4C"/>
    <w:rsid w:val="00160A35"/>
    <w:rsid w:val="00176AB0"/>
    <w:rsid w:val="00177B7D"/>
    <w:rsid w:val="0018322D"/>
    <w:rsid w:val="001B5776"/>
    <w:rsid w:val="001E527A"/>
    <w:rsid w:val="001E6550"/>
    <w:rsid w:val="001F78CE"/>
    <w:rsid w:val="00251FC7"/>
    <w:rsid w:val="002855A7"/>
    <w:rsid w:val="002B146A"/>
    <w:rsid w:val="002B5E17"/>
    <w:rsid w:val="002E45F0"/>
    <w:rsid w:val="002E47C9"/>
    <w:rsid w:val="00315690"/>
    <w:rsid w:val="00316B75"/>
    <w:rsid w:val="00325646"/>
    <w:rsid w:val="00336FC0"/>
    <w:rsid w:val="003460F2"/>
    <w:rsid w:val="0038158C"/>
    <w:rsid w:val="003902BA"/>
    <w:rsid w:val="003A09E2"/>
    <w:rsid w:val="003D7DB6"/>
    <w:rsid w:val="00407037"/>
    <w:rsid w:val="004605D6"/>
    <w:rsid w:val="004A3D02"/>
    <w:rsid w:val="004C60E8"/>
    <w:rsid w:val="004E3579"/>
    <w:rsid w:val="004E728B"/>
    <w:rsid w:val="004F39E0"/>
    <w:rsid w:val="00517DC6"/>
    <w:rsid w:val="00537BD5"/>
    <w:rsid w:val="0057268A"/>
    <w:rsid w:val="005D2912"/>
    <w:rsid w:val="005E6890"/>
    <w:rsid w:val="006065BD"/>
    <w:rsid w:val="006200AC"/>
    <w:rsid w:val="00645FA9"/>
    <w:rsid w:val="00647866"/>
    <w:rsid w:val="00665003"/>
    <w:rsid w:val="006A2AD0"/>
    <w:rsid w:val="006C2375"/>
    <w:rsid w:val="006D4ECC"/>
    <w:rsid w:val="00722258"/>
    <w:rsid w:val="007243E5"/>
    <w:rsid w:val="00766EA0"/>
    <w:rsid w:val="007A2226"/>
    <w:rsid w:val="007F5B66"/>
    <w:rsid w:val="00811903"/>
    <w:rsid w:val="00823A1C"/>
    <w:rsid w:val="00845B9D"/>
    <w:rsid w:val="00846E82"/>
    <w:rsid w:val="00860984"/>
    <w:rsid w:val="008B3ECB"/>
    <w:rsid w:val="008B4E85"/>
    <w:rsid w:val="008B6F10"/>
    <w:rsid w:val="008C1B2E"/>
    <w:rsid w:val="0091627E"/>
    <w:rsid w:val="009404A7"/>
    <w:rsid w:val="0097032B"/>
    <w:rsid w:val="009D1B0F"/>
    <w:rsid w:val="009D2EAD"/>
    <w:rsid w:val="009D54B2"/>
    <w:rsid w:val="009E1922"/>
    <w:rsid w:val="009F7ED2"/>
    <w:rsid w:val="00A67C36"/>
    <w:rsid w:val="00A93661"/>
    <w:rsid w:val="00A95652"/>
    <w:rsid w:val="00AC0AB8"/>
    <w:rsid w:val="00AF5503"/>
    <w:rsid w:val="00B23A9E"/>
    <w:rsid w:val="00B33C6D"/>
    <w:rsid w:val="00B4508F"/>
    <w:rsid w:val="00B55AD5"/>
    <w:rsid w:val="00B8057C"/>
    <w:rsid w:val="00B9160A"/>
    <w:rsid w:val="00BD6238"/>
    <w:rsid w:val="00BF593B"/>
    <w:rsid w:val="00BF773A"/>
    <w:rsid w:val="00BF7E81"/>
    <w:rsid w:val="00C13773"/>
    <w:rsid w:val="00C17CC8"/>
    <w:rsid w:val="00C832E3"/>
    <w:rsid w:val="00C83417"/>
    <w:rsid w:val="00C9604F"/>
    <w:rsid w:val="00CA19AA"/>
    <w:rsid w:val="00CC5298"/>
    <w:rsid w:val="00CD736E"/>
    <w:rsid w:val="00CD798D"/>
    <w:rsid w:val="00CE161E"/>
    <w:rsid w:val="00CF59A8"/>
    <w:rsid w:val="00D06353"/>
    <w:rsid w:val="00D325A9"/>
    <w:rsid w:val="00D36A8A"/>
    <w:rsid w:val="00D61409"/>
    <w:rsid w:val="00D6691E"/>
    <w:rsid w:val="00D71170"/>
    <w:rsid w:val="00DA1C92"/>
    <w:rsid w:val="00DA25D4"/>
    <w:rsid w:val="00DA6538"/>
    <w:rsid w:val="00E15E75"/>
    <w:rsid w:val="00E5262C"/>
    <w:rsid w:val="00E62673"/>
    <w:rsid w:val="00EA3054"/>
    <w:rsid w:val="00EC7DC4"/>
    <w:rsid w:val="00ED30CF"/>
    <w:rsid w:val="00ED5D35"/>
    <w:rsid w:val="00F176EF"/>
    <w:rsid w:val="00F459F5"/>
    <w:rsid w:val="00F45E10"/>
    <w:rsid w:val="00F6364A"/>
    <w:rsid w:val="00F9113A"/>
    <w:rsid w:val="00FD41CC"/>
    <w:rsid w:val="00FE2546"/>
    <w:rsid w:val="00FE58DB"/>
    <w:rsid w:val="00FF53A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AFCB59"/>
  <w15:chartTrackingRefBased/>
  <w15:docId w15:val="{828028D4-B3F4-4B1D-9556-9B1AEA02C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semiHidden="1" w:unhideWhenUsed="1" w:qFormat="1"/>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semiHidden="1" w:unhideWhenUsed="1" w:qFormat="1"/>
    <w:lsdException w:name="Subtle Reference" w:semiHidden="1" w:unhideWhenUsed="1" w:qFormat="1"/>
    <w:lsdException w:name="Intense Reference" w:semiHidden="1" w:unhideWhenUsed="1" w:qFormat="1"/>
    <w:lsdException w:name="Book Title" w:semiHidden="1" w:unhideWhenUsed="1"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Card"/>
    <w:uiPriority w:val="4"/>
    <w:qFormat/>
    <w:rsid w:val="009404A7"/>
    <w:rPr>
      <w:rFonts w:ascii="Calibri" w:hAnsi="Calibri"/>
    </w:rPr>
  </w:style>
  <w:style w:type="paragraph" w:styleId="Heading1">
    <w:name w:val="heading 1"/>
    <w:aliases w:val="Pocket"/>
    <w:basedOn w:val="Normal"/>
    <w:next w:val="Normal"/>
    <w:link w:val="Heading1Char"/>
    <w:qFormat/>
    <w:rsid w:val="009404A7"/>
    <w:pPr>
      <w:keepNext/>
      <w:keepLines/>
      <w:pageBreakBefore/>
      <w:pBdr>
        <w:top w:val="single" w:sz="24" w:space="1" w:color="auto"/>
        <w:left w:val="single" w:sz="24" w:space="4" w:color="auto"/>
        <w:bottom w:val="single" w:sz="24" w:space="1" w:color="auto"/>
        <w:right w:val="single" w:sz="24" w:space="4" w:color="auto"/>
      </w:pBdr>
      <w:spacing w:before="240" w:after="0"/>
      <w:jc w:val="center"/>
      <w:outlineLvl w:val="0"/>
    </w:pPr>
    <w:rPr>
      <w:rFonts w:eastAsiaTheme="majorEastAsia" w:cstheme="majorBidi"/>
      <w:b/>
      <w:sz w:val="52"/>
      <w:szCs w:val="32"/>
    </w:rPr>
  </w:style>
  <w:style w:type="paragraph" w:styleId="Heading2">
    <w:name w:val="heading 2"/>
    <w:aliases w:val="Hat"/>
    <w:basedOn w:val="Normal"/>
    <w:next w:val="Normal"/>
    <w:link w:val="Heading2Char"/>
    <w:uiPriority w:val="1"/>
    <w:unhideWhenUsed/>
    <w:qFormat/>
    <w:rsid w:val="009404A7"/>
    <w:pPr>
      <w:keepNext/>
      <w:keepLines/>
      <w:pageBreakBefore/>
      <w:spacing w:before="40" w:after="0"/>
      <w:jc w:val="center"/>
      <w:outlineLvl w:val="1"/>
    </w:pPr>
    <w:rPr>
      <w:rFonts w:eastAsiaTheme="majorEastAsia" w:cstheme="majorBidi"/>
      <w:b/>
      <w:sz w:val="44"/>
      <w:szCs w:val="26"/>
      <w:u w:val="double"/>
    </w:rPr>
  </w:style>
  <w:style w:type="paragraph" w:styleId="Heading3">
    <w:name w:val="heading 3"/>
    <w:aliases w:val="Block"/>
    <w:basedOn w:val="Normal"/>
    <w:next w:val="Normal"/>
    <w:link w:val="Heading3Char"/>
    <w:uiPriority w:val="2"/>
    <w:unhideWhenUsed/>
    <w:qFormat/>
    <w:rsid w:val="009404A7"/>
    <w:pPr>
      <w:keepNext/>
      <w:keepLines/>
      <w:pageBreakBefore/>
      <w:spacing w:before="40" w:after="0"/>
      <w:jc w:val="center"/>
      <w:outlineLvl w:val="2"/>
    </w:pPr>
    <w:rPr>
      <w:rFonts w:eastAsiaTheme="majorEastAsia" w:cstheme="majorBidi"/>
      <w:b/>
      <w:sz w:val="32"/>
      <w:szCs w:val="24"/>
      <w:u w:val="single"/>
    </w:rPr>
  </w:style>
  <w:style w:type="paragraph" w:styleId="Heading4">
    <w:name w:val="heading 4"/>
    <w:aliases w:val="Tag,small text,Normal Tag,Big card,heading 2,body,Ch,Heading 2 Char2 Char,Heading 2 Char1 Char Char,No Spacing211,No Spacing12,No Spacing2111,ta,small space,t,no read,TAG,No Spacing4,No Spacing11111,Heading 41,No Spacing1121,No Spacing21,T,Ta"/>
    <w:basedOn w:val="Normal"/>
    <w:next w:val="Normal"/>
    <w:link w:val="Heading4Char"/>
    <w:uiPriority w:val="3"/>
    <w:unhideWhenUsed/>
    <w:qFormat/>
    <w:rsid w:val="009404A7"/>
    <w:pPr>
      <w:keepNext/>
      <w:keepLines/>
      <w:spacing w:before="40" w:after="0"/>
      <w:outlineLvl w:val="3"/>
    </w:pPr>
    <w:rPr>
      <w:rFonts w:eastAsiaTheme="majorEastAsia" w:cstheme="majorBidi"/>
      <w:b/>
      <w:iCs/>
      <w:sz w:val="26"/>
    </w:rPr>
  </w:style>
  <w:style w:type="character" w:default="1" w:styleId="DefaultParagraphFont">
    <w:name w:val="Default Paragraph Font"/>
    <w:uiPriority w:val="1"/>
    <w:semiHidden/>
    <w:unhideWhenUsed/>
    <w:rsid w:val="009404A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404A7"/>
  </w:style>
  <w:style w:type="character" w:customStyle="1" w:styleId="Heading1Char">
    <w:name w:val="Heading 1 Char"/>
    <w:aliases w:val="Pocket Char"/>
    <w:basedOn w:val="DefaultParagraphFont"/>
    <w:link w:val="Heading1"/>
    <w:rsid w:val="009404A7"/>
    <w:rPr>
      <w:rFonts w:ascii="Calibri" w:eastAsiaTheme="majorEastAsia" w:hAnsi="Calibri" w:cstheme="majorBidi"/>
      <w:b/>
      <w:sz w:val="52"/>
      <w:szCs w:val="32"/>
    </w:rPr>
  </w:style>
  <w:style w:type="character" w:customStyle="1" w:styleId="Heading2Char">
    <w:name w:val="Heading 2 Char"/>
    <w:aliases w:val="Hat Char"/>
    <w:basedOn w:val="DefaultParagraphFont"/>
    <w:link w:val="Heading2"/>
    <w:uiPriority w:val="1"/>
    <w:rsid w:val="009404A7"/>
    <w:rPr>
      <w:rFonts w:ascii="Calibri" w:eastAsiaTheme="majorEastAsia" w:hAnsi="Calibri" w:cstheme="majorBidi"/>
      <w:b/>
      <w:sz w:val="44"/>
      <w:szCs w:val="26"/>
      <w:u w:val="double"/>
    </w:rPr>
  </w:style>
  <w:style w:type="character" w:customStyle="1" w:styleId="Heading3Char">
    <w:name w:val="Heading 3 Char"/>
    <w:aliases w:val="Block Char"/>
    <w:basedOn w:val="DefaultParagraphFont"/>
    <w:link w:val="Heading3"/>
    <w:uiPriority w:val="2"/>
    <w:rsid w:val="009404A7"/>
    <w:rPr>
      <w:rFonts w:ascii="Calibri" w:eastAsiaTheme="majorEastAsia" w:hAnsi="Calibri" w:cstheme="majorBidi"/>
      <w:b/>
      <w:sz w:val="32"/>
      <w:szCs w:val="24"/>
      <w:u w:val="single"/>
    </w:rPr>
  </w:style>
  <w:style w:type="character" w:customStyle="1" w:styleId="Heading4Char">
    <w:name w:val="Heading 4 Char"/>
    <w:aliases w:val="Tag Char,small text Char,Normal Tag Char,Big card Char,heading 2 Char,body Char,Ch Char,Heading 2 Char2 Char Char,Heading 2 Char1 Char Char Char,No Spacing211 Char,No Spacing12 Char,No Spacing2111 Char,ta Char,small space Char,t Char"/>
    <w:basedOn w:val="DefaultParagraphFont"/>
    <w:link w:val="Heading4"/>
    <w:uiPriority w:val="3"/>
    <w:rsid w:val="009404A7"/>
    <w:rPr>
      <w:rFonts w:ascii="Calibri" w:eastAsiaTheme="majorEastAsia" w:hAnsi="Calibri" w:cstheme="majorBidi"/>
      <w:b/>
      <w:iCs/>
      <w:sz w:val="26"/>
    </w:rPr>
  </w:style>
  <w:style w:type="character" w:styleId="Emphasis">
    <w:name w:val="Emphasis"/>
    <w:aliases w:val="Evidence,Minimized,minimized,Highlighted,tag2,Size 10,emphasis in card,CD Card,ED - Tag,Underlined,emphasis,Bold Underline,Emphasis!!,small,Qualifications,normal card text,Shrunk,qualifications in card,qualifications,Style1,Box,bold underline,B"/>
    <w:basedOn w:val="DefaultParagraphFont"/>
    <w:link w:val="textbold"/>
    <w:uiPriority w:val="7"/>
    <w:qFormat/>
    <w:rsid w:val="009404A7"/>
    <w:rPr>
      <w:rFonts w:ascii="Calibri" w:hAnsi="Calibri"/>
      <w:b/>
      <w:i w:val="0"/>
      <w:iCs/>
      <w:sz w:val="22"/>
      <w:u w:val="single"/>
      <w:bdr w:val="none" w:sz="0" w:space="0" w:color="auto"/>
    </w:rPr>
  </w:style>
  <w:style w:type="character" w:customStyle="1" w:styleId="Style13ptBold">
    <w:name w:val="Style 13 pt Bold"/>
    <w:aliases w:val="Cite,Style Style Bold + 12 pt,Style Style Bold,Style Style Bold + 12pt,Style Style + 12 pt,Style Style Bo... +,Old Cite,Style Style Bold + 10 pt,tagld + 12 pt,Style Style Bold + 13 pt,Style Style Bold + 11 pt,tag + 12 pt,Not...,Not.,No"/>
    <w:basedOn w:val="DefaultParagraphFont"/>
    <w:uiPriority w:val="5"/>
    <w:qFormat/>
    <w:rsid w:val="009404A7"/>
    <w:rPr>
      <w:b/>
      <w:bCs/>
      <w:sz w:val="26"/>
      <w:u w:val="none"/>
    </w:rPr>
  </w:style>
  <w:style w:type="character" w:customStyle="1" w:styleId="StyleUnderline">
    <w:name w:val="Style Underline"/>
    <w:aliases w:val="Underline,Minimized Char,Heading 3 Char Char Char Char Char,c,Citation Char Char Char,ci,Intense Emphasis1111,Style Bold Underline,Intense Emphasis1,Style,apple-style-span + 6 pt,Bold,Kern at 16 pt,Intense Emphasis11,Intense Emphasis111"/>
    <w:basedOn w:val="DefaultParagraphFont"/>
    <w:uiPriority w:val="6"/>
    <w:qFormat/>
    <w:rsid w:val="009404A7"/>
    <w:rPr>
      <w:b w:val="0"/>
      <w:sz w:val="22"/>
      <w:u w:val="single"/>
    </w:rPr>
  </w:style>
  <w:style w:type="character" w:styleId="Hyperlink">
    <w:name w:val="Hyperlink"/>
    <w:basedOn w:val="DefaultParagraphFont"/>
    <w:uiPriority w:val="99"/>
    <w:unhideWhenUsed/>
    <w:rsid w:val="009404A7"/>
    <w:rPr>
      <w:color w:val="auto"/>
      <w:u w:val="none"/>
    </w:rPr>
  </w:style>
  <w:style w:type="character" w:styleId="FollowedHyperlink">
    <w:name w:val="FollowedHyperlink"/>
    <w:basedOn w:val="DefaultParagraphFont"/>
    <w:uiPriority w:val="99"/>
    <w:semiHidden/>
    <w:unhideWhenUsed/>
    <w:rsid w:val="009404A7"/>
    <w:rPr>
      <w:color w:val="auto"/>
      <w:u w:val="none"/>
    </w:rPr>
  </w:style>
  <w:style w:type="character" w:styleId="UnresolvedMention">
    <w:name w:val="Unresolved Mention"/>
    <w:basedOn w:val="DefaultParagraphFont"/>
    <w:uiPriority w:val="99"/>
    <w:semiHidden/>
    <w:unhideWhenUsed/>
    <w:rsid w:val="001E6550"/>
    <w:rPr>
      <w:color w:val="605E5C"/>
      <w:shd w:val="clear" w:color="auto" w:fill="E1DFDD"/>
    </w:rPr>
  </w:style>
  <w:style w:type="paragraph" w:customStyle="1" w:styleId="textbold">
    <w:name w:val="text bold"/>
    <w:basedOn w:val="Normal"/>
    <w:link w:val="Emphasis"/>
    <w:uiPriority w:val="7"/>
    <w:qFormat/>
    <w:rsid w:val="005E6890"/>
    <w:pPr>
      <w:ind w:left="720"/>
      <w:jc w:val="both"/>
    </w:pPr>
    <w:rPr>
      <w:b/>
      <w:iCs/>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542221">
      <w:bodyDiv w:val="1"/>
      <w:marLeft w:val="0"/>
      <w:marRight w:val="0"/>
      <w:marTop w:val="0"/>
      <w:marBottom w:val="0"/>
      <w:divBdr>
        <w:top w:val="none" w:sz="0" w:space="0" w:color="auto"/>
        <w:left w:val="none" w:sz="0" w:space="0" w:color="auto"/>
        <w:bottom w:val="none" w:sz="0" w:space="0" w:color="auto"/>
        <w:right w:val="none" w:sz="0" w:space="0" w:color="auto"/>
      </w:divBdr>
    </w:div>
    <w:div w:id="1239944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hto\AppData\Roaming\Microsoft\Templates\Deb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4735DD-8199-4E6E-8C76-1621369AF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Debate.dotm</Template>
  <TotalTime>1397</TotalTime>
  <Pages>2</Pages>
  <Words>21123</Words>
  <Characters>116182</Characters>
  <Application>Microsoft Office Word</Application>
  <DocSecurity>0</DocSecurity>
  <Lines>1366</Lines>
  <Paragraphs>363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Ashton Poindexter</dc:creator>
  <cp:keywords>5.1.1</cp:keywords>
  <dc:description/>
  <cp:lastModifiedBy>Ashton Poindexter</cp:lastModifiedBy>
  <cp:revision>4</cp:revision>
  <dcterms:created xsi:type="dcterms:W3CDTF">2025-07-23T21:37:00Z</dcterms:created>
  <dcterms:modified xsi:type="dcterms:W3CDTF">2025-07-26T01:30:00Z</dcterms:modified>
</cp:coreProperties>
</file>